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AWMQ6GO7R9A00BGRAR8MLJF7N80OSGREF0XXJDWXFB8TE5T6MBJQCJAFS6HPCRRBOMXCOZMZI778MJJQSFTIFFW8RFMWOWBASOORHB3D34A28744E42AAE97A3D8A305A229A92" Type="http://schemas.microsoft.com/office/2006/relationships/officeDocumentMain" Target="docProps/core.xml"/><Relationship Id="CKWMY6GH796Q00HGQYR8ILJB7NMMOYYREE06XJDWXFB8TQCTNRBJQCJUFSVHPFIRXJM6OOLKZH5D8HEJRSFTVFF689D0WHWBAEOOZHB30E5C3F37DFE13BED9D5605FD6C9B13E0"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1931B">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14A2F389">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12CAB3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4D4E9D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412E1B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5652C8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3A569E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62F06B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51ACB5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40325F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5EAC02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5EE3B0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267E74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15242B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40EDB3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4B4E16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1661A5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6B7196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72FFC2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2D824F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2329B8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467674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20B3D1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304EAB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39041D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5B5AFF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4C0F17F8">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5DF1FBF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5240C6F5">
      <w:pPr>
        <w:spacing w:line="200" w:lineRule="exact"/>
      </w:pPr>
      <w:r>
        <w:rPr>
          <w:rFonts w:ascii="方正黑体_GBK" w:hAnsi="方正黑体_GBK" w:eastAsia="方正黑体_GBK" w:cs="宋体"/>
          <w:b/>
          <w:sz w:val="13"/>
          <w:szCs w:val="20"/>
        </w:rPr>
        <w:t xml:space="preserve">    1.债券类资产投资风险</w:t>
      </w:r>
    </w:p>
    <w:p w14:paraId="3843544F">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513604D1">
      <w:pPr>
        <w:spacing w:line="200" w:lineRule="exact"/>
      </w:pPr>
      <w:r>
        <w:rPr>
          <w:rFonts w:ascii="方正黑体_GBK" w:hAnsi="方正黑体_GBK" w:eastAsia="方正黑体_GBK" w:cs="宋体"/>
          <w:b/>
          <w:sz w:val="13"/>
          <w:szCs w:val="20"/>
        </w:rPr>
        <w:t xml:space="preserve">    2.非标准化债权类资产投资风险</w:t>
      </w:r>
    </w:p>
    <w:p w14:paraId="5A0F8EAB">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7FA3D190">
      <w:pPr>
        <w:spacing w:line="200" w:lineRule="exact"/>
      </w:pPr>
      <w:r>
        <w:rPr>
          <w:rFonts w:ascii="方正黑体_GBK" w:hAnsi="方正黑体_GBK" w:eastAsia="方正黑体_GBK" w:cs="宋体"/>
          <w:b/>
          <w:sz w:val="13"/>
          <w:szCs w:val="20"/>
        </w:rPr>
        <w:t xml:space="preserve">    3.资产管理产品投资风险</w:t>
      </w:r>
    </w:p>
    <w:p w14:paraId="5297D2D5">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3A0C5C1F">
      <w:pPr>
        <w:spacing w:line="200" w:lineRule="exact"/>
      </w:pPr>
      <w:r>
        <w:rPr>
          <w:rFonts w:ascii="方正黑体_GBK" w:hAnsi="方正黑体_GBK" w:eastAsia="方正黑体_GBK" w:cs="宋体"/>
          <w:b/>
          <w:sz w:val="13"/>
          <w:szCs w:val="20"/>
        </w:rPr>
        <w:t xml:space="preserve">    4.非标准化债权类资产无法投资的风险</w:t>
      </w:r>
    </w:p>
    <w:p w14:paraId="287811D1">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6CC4B4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4E219E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398天</w:t>
      </w:r>
      <w:r>
        <w:rPr>
          <w:rFonts w:hint="eastAsia" w:ascii="方正黑体_GBK" w:hAnsi="方正黑体_GBK" w:eastAsia="方正黑体_GBK"/>
          <w:b/>
          <w:bCs w:val="0"/>
          <w:vanish w:val="0"/>
          <w:color w:val="3D3D3D"/>
          <w:kern w:val="0"/>
          <w:sz w:val="13"/>
          <w:szCs w:val="13"/>
        </w:rPr>
        <w:t>。</w:t>
      </w:r>
    </w:p>
    <w:p w14:paraId="66BBE215">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11EF80FD">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6C0E96A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733CBEB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0579516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059ADA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64934B1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0A1EC2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364E86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2FEEBD0B">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2BA8E4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7C9882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2C6E4D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065E6C7B">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31E90287">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1F54CC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7B8474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065194A4">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7C56173D">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536D5C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2F967B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22C45F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1D97F8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53204A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4C8ADD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747A2D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4E6578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7E2E5B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7C6A7783">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0C0EA0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2512BC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610B852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02660E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6EDFCA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5826BE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7BA179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478777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6B7025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4C97E6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79D135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B0FCF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608C6D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1CA6C7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3917EF65">
      <w:r>
        <w:rPr>
          <w:rFonts w:ascii="方正黑体_GBK" w:hAnsi="方正黑体_GBK" w:eastAsia="方正黑体_GBK"/>
        </w:rPr>
        <w:br w:type="page"/>
      </w:r>
    </w:p>
    <w:p w14:paraId="383E4BD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41DEA67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46B74388">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19BD3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10F5E4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43A818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南银理财珠联璧合鑫逸稳一年199期封闭式公募人民币理财产品</w:t>
            </w:r>
          </w:p>
        </w:tc>
      </w:tr>
      <w:tr w14:paraId="0774DF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42FA6C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66C0D0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72F460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4E47CF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26B818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5691A7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40C9FC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0C2FAE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ZZ700322400615</w:t>
            </w:r>
          </w:p>
        </w:tc>
      </w:tr>
      <w:tr w14:paraId="6076E0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858F2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5F3AA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Z7003225000002(投资者可依据该编码在中国理财网www.chinawealth.com.cn查询理财产品相关信息）</w:t>
            </w:r>
          </w:p>
        </w:tc>
      </w:tr>
      <w:tr w14:paraId="2D5A20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3F13A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3AB19A9F">
            <w:pPr>
              <w:spacing w:line="200" w:lineRule="exact"/>
            </w:pPr>
            <w:r>
              <w:rPr>
                <w:rFonts w:ascii="方正黑体_GBK" w:hAnsi="方正黑体_GBK" w:eastAsia="方正黑体_GBK" w:cs="宋体"/>
                <w:sz w:val="18"/>
                <w:szCs w:val="18"/>
              </w:rPr>
              <w:t>A份额：Y30199</w:t>
            </w:r>
          </w:p>
          <w:p w14:paraId="1DBF2248">
            <w:pPr>
              <w:spacing w:line="200" w:lineRule="exact"/>
            </w:pPr>
            <w:r>
              <w:rPr>
                <w:rFonts w:ascii="方正黑体_GBK" w:hAnsi="方正黑体_GBK" w:eastAsia="方正黑体_GBK" w:cs="宋体"/>
                <w:sz w:val="18"/>
                <w:szCs w:val="18"/>
              </w:rPr>
              <w:t>B份额：Y31199</w:t>
            </w:r>
          </w:p>
          <w:p w14:paraId="017F894F">
            <w:pPr>
              <w:spacing w:line="200" w:lineRule="exact"/>
            </w:pPr>
            <w:r>
              <w:rPr>
                <w:rFonts w:ascii="方正黑体_GBK" w:hAnsi="方正黑体_GBK" w:eastAsia="方正黑体_GBK" w:cs="宋体"/>
                <w:sz w:val="18"/>
                <w:szCs w:val="18"/>
              </w:rPr>
              <w:t>C份额：Y32199</w:t>
            </w:r>
          </w:p>
          <w:p w14:paraId="105693B1">
            <w:pPr>
              <w:spacing w:line="200" w:lineRule="exact"/>
            </w:pPr>
            <w:r>
              <w:rPr>
                <w:rFonts w:ascii="方正黑体_GBK" w:hAnsi="方正黑体_GBK" w:eastAsia="方正黑体_GBK" w:cs="宋体"/>
                <w:sz w:val="18"/>
                <w:szCs w:val="18"/>
              </w:rPr>
              <w:t>D份额：Y33199</w:t>
            </w:r>
          </w:p>
          <w:p w14:paraId="75B25A03">
            <w:pPr>
              <w:spacing w:line="200" w:lineRule="exact"/>
            </w:pPr>
            <w:r>
              <w:rPr>
                <w:rFonts w:ascii="方正黑体_GBK" w:hAnsi="方正黑体_GBK" w:eastAsia="方正黑体_GBK" w:cs="宋体"/>
                <w:sz w:val="18"/>
                <w:szCs w:val="18"/>
              </w:rPr>
              <w:t>E份额：Y34199</w:t>
            </w:r>
          </w:p>
          <w:p w14:paraId="54A4547D">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tc>
      </w:tr>
      <w:tr w14:paraId="253449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0EF20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3FFE08FD">
            <w:pPr>
              <w:spacing w:line="200" w:lineRule="exact"/>
            </w:pPr>
            <w:r>
              <w:rPr>
                <w:rFonts w:ascii="方正黑体_GBK" w:hAnsi="方正黑体_GBK" w:eastAsia="方正黑体_GBK" w:cs="宋体"/>
                <w:sz w:val="18"/>
                <w:szCs w:val="18"/>
              </w:rPr>
              <w:t>全国</w:t>
            </w:r>
          </w:p>
        </w:tc>
      </w:tr>
      <w:tr w14:paraId="67E719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FC9CD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3C2D8BC7">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15517D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D4B89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3E93D43A">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5A0062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10D0C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660ABB05">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2EF6DD15">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1B3F1E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71B4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5ED48B9D">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14:paraId="677BA48D">
            <w:pPr>
              <w:spacing w:line="200" w:lineRule="exact"/>
            </w:pPr>
            <w:r>
              <w:rPr>
                <w:rFonts w:ascii="方正黑体_GBK" w:hAnsi="方正黑体_GBK" w:eastAsia="方正黑体_GBK" w:cs="宋体"/>
                <w:sz w:val="18"/>
                <w:szCs w:val="18"/>
              </w:rPr>
              <w:t>A份额：除B、C、D、E份额以外的所有客户（详见“销售机构”条款）。</w:t>
            </w:r>
          </w:p>
          <w:p w14:paraId="66B4523B">
            <w:pPr>
              <w:spacing w:line="200" w:lineRule="exact"/>
            </w:pPr>
            <w:r>
              <w:rPr>
                <w:rFonts w:ascii="方正黑体_GBK" w:hAnsi="方正黑体_GBK" w:eastAsia="方正黑体_GBK" w:cs="宋体"/>
                <w:sz w:val="18"/>
                <w:szCs w:val="18"/>
              </w:rPr>
              <w:t>B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1元起购客户）、齐鲁银行股份有限公司（政务服务中心支行开业专享）、天津农村商业银行股份有限公司（滨海分行专属）、甘肃银行股份有限公司、廊坊银行股份有限公司、乌鲁木齐银行股份有限公司、东营银行股份有限公司、富邦华一银行有限公司、桂林银行股份有限公司、江苏南通农村商业银行股份有限公司（大众客户）、江苏淮安农村商业银行股份有限公司（10万元起购）、江苏镇江农村商业银行股份有限公司（20万元起购）、江苏如皋农村商业银行股份有限公司（代发客户）、徐州农村商业银行股份有限公司（代发客户或高净值客户）、枣庄银行股份有限公司。</w:t>
            </w:r>
          </w:p>
          <w:p w14:paraId="6CA86272">
            <w:pPr>
              <w:spacing w:line="200" w:lineRule="exact"/>
            </w:pPr>
            <w:r>
              <w:rPr>
                <w:rFonts w:ascii="方正黑体_GBK" w:hAnsi="方正黑体_GBK" w:eastAsia="方正黑体_GBK" w:cs="宋体"/>
                <w:sz w:val="18"/>
                <w:szCs w:val="18"/>
              </w:rPr>
              <w:t>C份额：杭州银行股份有限公司（私行客户）、河北银行股份有限公司（代发客户）、苏州银行股份有限公司（公司客户）、天津农村商业银行股份有限公司（军人客户）、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100万元起购）、江苏紫金农村商业银行股份有限公司（起点金额30万元以上）、江苏如东农村商业银行股份有限公司。</w:t>
            </w:r>
          </w:p>
          <w:p w14:paraId="7C16A694">
            <w:pPr>
              <w:spacing w:line="200" w:lineRule="exact"/>
            </w:pPr>
            <w:r>
              <w:rPr>
                <w:rFonts w:ascii="方正黑体_GBK" w:hAnsi="方正黑体_GBK" w:eastAsia="方正黑体_GBK" w:cs="宋体"/>
                <w:sz w:val="18"/>
                <w:szCs w:val="18"/>
              </w:rPr>
              <w:t>D份额：汉口银行股份有限公司(起点20万特邀客户)。</w:t>
            </w:r>
          </w:p>
          <w:p w14:paraId="3E5725A6">
            <w:pPr>
              <w:spacing w:line="200" w:lineRule="exact"/>
            </w:pPr>
            <w:r>
              <w:rPr>
                <w:rFonts w:ascii="方正黑体_GBK" w:hAnsi="方正黑体_GBK" w:eastAsia="方正黑体_GBK" w:cs="宋体"/>
                <w:sz w:val="18"/>
                <w:szCs w:val="18"/>
              </w:rPr>
              <w:t>E份额：兰州银行股份有限公司。</w:t>
            </w:r>
          </w:p>
          <w:p w14:paraId="7E562ED7">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p w14:paraId="133B1370">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新客是指2024年理财年日均余额为0的客户。新资金是指金融资产余额较上月月日均增长5万元及以上的客户。代发是指近90天内有过代发记录的客户（不含跨行代发、批量兑付、批量付息）。</w:t>
            </w:r>
          </w:p>
        </w:tc>
      </w:tr>
      <w:tr w14:paraId="01DE9D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A6515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1935D415">
            <w:pPr>
              <w:spacing w:line="200" w:lineRule="exact"/>
            </w:pPr>
            <w:r>
              <w:rPr>
                <w:rFonts w:ascii="方正黑体_GBK" w:hAnsi="方正黑体_GBK" w:eastAsia="方正黑体_GBK" w:cs="宋体"/>
                <w:sz w:val="18"/>
                <w:szCs w:val="18"/>
              </w:rPr>
              <w:t>A份额/B份额/C份额/D份额/E份额：</w:t>
            </w:r>
          </w:p>
          <w:p w14:paraId="3D934C66">
            <w:pPr>
              <w:spacing w:line="200" w:lineRule="exact"/>
            </w:pPr>
            <w:r>
              <w:rPr>
                <w:rFonts w:ascii="方正黑体_GBK" w:hAnsi="方正黑体_GBK" w:eastAsia="方正黑体_GBK" w:cs="宋体"/>
                <w:sz w:val="18"/>
                <w:szCs w:val="18"/>
              </w:rPr>
              <w:t>个人投资者投资起点金额1元人民币，以1元的整数倍递增；</w:t>
            </w:r>
          </w:p>
          <w:p w14:paraId="1A2445AA">
            <w:pPr>
              <w:spacing w:line="200" w:lineRule="exact"/>
            </w:pPr>
            <w:r>
              <w:rPr>
                <w:rFonts w:ascii="方正黑体_GBK" w:hAnsi="方正黑体_GBK" w:eastAsia="方正黑体_GBK" w:cs="宋体"/>
                <w:sz w:val="18"/>
                <w:szCs w:val="18"/>
              </w:rPr>
              <w:t>机构投资者投资起点金额1元人民币，以1元的整数倍递增；</w:t>
            </w:r>
          </w:p>
          <w:p w14:paraId="1A4E63BB">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7043EE41">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4C3161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147BD9C">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52207937">
            <w:pPr>
              <w:spacing w:line="200" w:lineRule="exact"/>
            </w:pPr>
            <w:r>
              <w:rPr>
                <w:rFonts w:ascii="方正黑体_GBK" w:hAnsi="方正黑体_GBK" w:eastAsia="方正黑体_GBK" w:cs="宋体"/>
                <w:sz w:val="18"/>
                <w:szCs w:val="18"/>
              </w:rPr>
              <w:t>A份额/B份额/C份额/D份额/E份额：</w:t>
            </w:r>
          </w:p>
          <w:p w14:paraId="0F83B106">
            <w:pPr>
              <w:spacing w:line="200" w:lineRule="exact"/>
            </w:pPr>
            <w:r>
              <w:rPr>
                <w:rFonts w:ascii="方正黑体_GBK" w:hAnsi="方正黑体_GBK" w:eastAsia="方正黑体_GBK" w:cs="宋体"/>
                <w:sz w:val="18"/>
                <w:szCs w:val="18"/>
              </w:rPr>
              <w:t>暂不设置单个投资者持有金额上限；</w:t>
            </w:r>
          </w:p>
          <w:p w14:paraId="7390EF52">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339795C1">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72C60C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361D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423E9346">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50AB928C">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074C9C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D3F98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5FAB6110">
            <w:pPr>
              <w:spacing w:line="200" w:lineRule="exact"/>
            </w:pPr>
            <w:r>
              <w:rPr>
                <w:rFonts w:ascii="方正黑体_GBK" w:hAnsi="方正黑体_GBK" w:eastAsia="方正黑体_GBK" w:cs="宋体"/>
                <w:color w:val="000000"/>
                <w:sz w:val="18"/>
                <w:szCs w:val="18"/>
              </w:rPr>
              <w:t>2025年01月07日 09:00—2025年01月08日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57D0BE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1CED73E">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1880B05A">
            <w:pPr>
              <w:spacing w:line="200" w:lineRule="exact"/>
            </w:pPr>
            <w:r>
              <w:rPr>
                <w:rFonts w:ascii="方正黑体_GBK" w:hAnsi="方正黑体_GBK" w:eastAsia="方正黑体_GBK" w:cs="宋体"/>
                <w:sz w:val="18"/>
                <w:szCs w:val="18"/>
              </w:rPr>
              <w:t>认购份额=确认认购金额/1。（认购份额以去尾法保留两位小数）</w:t>
            </w:r>
          </w:p>
        </w:tc>
      </w:tr>
      <w:tr w14:paraId="0C99F5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CDA95B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30DB52A7">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31E0EA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0C9D2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17C86766">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2025年01月09日</w:t>
            </w:r>
          </w:p>
        </w:tc>
      </w:tr>
      <w:tr w14:paraId="40C4B4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F0491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27FB5CA2">
            <w:pPr>
              <w:spacing w:line="200" w:lineRule="exact"/>
            </w:pPr>
            <w:r>
              <w:rPr>
                <w:rFonts w:ascii="方正黑体_GBK" w:hAnsi="方正黑体_GBK" w:eastAsia="方正黑体_GBK" w:cs="宋体"/>
                <w:sz w:val="18"/>
                <w:szCs w:val="18"/>
              </w:rPr>
              <w:t>2025年01月09日—实际到期日（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398天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6436A1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91CD2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69EF5E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2026年02月11日</w:t>
            </w:r>
          </w:p>
        </w:tc>
      </w:tr>
      <w:tr w14:paraId="3B61F7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C8A7812">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2210B71D">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44C669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0F89C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7775DCCF">
            <w:pPr>
              <w:spacing w:line="200" w:lineRule="exact"/>
            </w:pPr>
            <w:r>
              <w:rPr>
                <w:rFonts w:ascii="方正黑体_GBK" w:hAnsi="方正黑体_GBK" w:eastAsia="方正黑体_GBK" w:cs="宋体"/>
                <w:sz w:val="18"/>
                <w:szCs w:val="18"/>
              </w:rPr>
              <w:t>本理财产品存续期间不进行分红。</w:t>
            </w:r>
          </w:p>
          <w:p w14:paraId="60836FC4">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5A4A8A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F2B9F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3D3CCCE3">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7FEC41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5DCFE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438B8755">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0CCFF0C7">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5CE902B2">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65AA8997">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63E07EF9">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0F722794">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37401BAF">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08FF79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6F1C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167EAF8C">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36A1AD56">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6E56E9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C0B20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00AABD2E">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14:paraId="4F34FB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1598FD">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7D475882">
            <w:pPr>
              <w:spacing w:line="200" w:lineRule="exact"/>
            </w:pPr>
            <w:r>
              <w:rPr>
                <w:rFonts w:ascii="方正黑体_GBK" w:hAnsi="方正黑体_GBK" w:eastAsia="方正黑体_GBK" w:cs="宋体"/>
                <w:b/>
                <w:sz w:val="18"/>
                <w:szCs w:val="18"/>
              </w:rPr>
              <w:t>本理财产品拟投资以下备选非标准化债权类资产：</w:t>
            </w:r>
          </w:p>
          <w:p w14:paraId="2F9CF14F">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17720DA0">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36638C5E">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2C8A7552">
            <w:pPr>
              <w:spacing w:line="200" w:lineRule="exact"/>
            </w:pPr>
            <w:r>
              <w:rPr>
                <w:rFonts w:ascii="方正黑体_GBK" w:hAnsi="方正黑体_GBK" w:eastAsia="方正黑体_GBK" w:cs="宋体"/>
                <w:b/>
                <w:sz w:val="18"/>
                <w:szCs w:val="18"/>
              </w:rPr>
              <w:t>以上资产剩余期限均不超过产品期限。</w:t>
            </w:r>
          </w:p>
          <w:p w14:paraId="5790FC54">
            <w:pPr>
              <w:spacing w:line="200" w:lineRule="exact"/>
            </w:pPr>
            <w:r>
              <w:rPr>
                <w:rFonts w:ascii="方正黑体_GBK" w:hAnsi="方正黑体_GBK" w:eastAsia="方正黑体_GBK"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14:paraId="657093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401F2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6803063C">
            <w:pPr>
              <w:spacing w:line="200" w:lineRule="exact"/>
            </w:pPr>
            <w:r>
              <w:rPr>
                <w:rFonts w:ascii="方正黑体_GBK" w:hAnsi="方正黑体_GBK" w:eastAsia="方正黑体_GBK" w:cs="宋体"/>
                <w:sz w:val="18"/>
                <w:szCs w:val="18"/>
              </w:rPr>
              <w:t>A份额：业绩比较基准为年化2.65%-3.15% 。</w:t>
            </w:r>
          </w:p>
          <w:p w14:paraId="6B63D0C2">
            <w:pPr>
              <w:spacing w:line="200" w:lineRule="exact"/>
            </w:pPr>
            <w:r>
              <w:rPr>
                <w:rFonts w:ascii="方正黑体_GBK" w:hAnsi="方正黑体_GBK" w:eastAsia="方正黑体_GBK" w:cs="宋体"/>
                <w:sz w:val="18"/>
                <w:szCs w:val="18"/>
              </w:rPr>
              <w:t>B份额：业绩比较基准为年化2.75%-3.25% 。</w:t>
            </w:r>
          </w:p>
          <w:p w14:paraId="28BD5633">
            <w:pPr>
              <w:spacing w:line="200" w:lineRule="exact"/>
            </w:pPr>
            <w:r>
              <w:rPr>
                <w:rFonts w:ascii="方正黑体_GBK" w:hAnsi="方正黑体_GBK" w:eastAsia="方正黑体_GBK" w:cs="宋体"/>
                <w:sz w:val="18"/>
                <w:szCs w:val="18"/>
              </w:rPr>
              <w:t>C份额：业绩比较基准为年化2.85%-3.35% 。</w:t>
            </w:r>
          </w:p>
          <w:p w14:paraId="211ED0B3">
            <w:pPr>
              <w:spacing w:line="200" w:lineRule="exact"/>
            </w:pPr>
            <w:r>
              <w:rPr>
                <w:rFonts w:ascii="方正黑体_GBK" w:hAnsi="方正黑体_GBK" w:eastAsia="方正黑体_GBK" w:cs="宋体"/>
                <w:sz w:val="18"/>
                <w:szCs w:val="18"/>
              </w:rPr>
              <w:t>D份额：业绩比较基准为年化2.95%-3.45% 。</w:t>
            </w:r>
          </w:p>
          <w:p w14:paraId="7275A1C7">
            <w:pPr>
              <w:spacing w:line="200" w:lineRule="exact"/>
            </w:pPr>
            <w:r>
              <w:rPr>
                <w:rFonts w:ascii="方正黑体_GBK" w:hAnsi="方正黑体_GBK" w:eastAsia="方正黑体_GBK" w:cs="宋体"/>
                <w:sz w:val="18"/>
                <w:szCs w:val="18"/>
              </w:rPr>
              <w:t>E份额：业绩比较基准为年化2.85%-3.35% 。</w:t>
            </w:r>
          </w:p>
          <w:p w14:paraId="6DBA504B">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4C7B16A7">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43142E3D">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06C3CB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2CBC907">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46FE7256">
            <w:pPr>
              <w:spacing w:line="200" w:lineRule="exact"/>
            </w:pPr>
            <w:r>
              <w:rPr>
                <w:rFonts w:ascii="方正黑体_GBK" w:hAnsi="方正黑体_GBK" w:eastAsia="方正黑体_GBK" w:cs="宋体"/>
                <w:b/>
                <w:sz w:val="18"/>
                <w:szCs w:val="18"/>
              </w:rPr>
              <w:t>认/申购费：本理财产品暂不收取认/申购费。</w:t>
            </w:r>
          </w:p>
          <w:p w14:paraId="2FDFF84B">
            <w:pPr>
              <w:spacing w:line="200" w:lineRule="exact"/>
            </w:pPr>
            <w:r>
              <w:rPr>
                <w:rFonts w:ascii="方正黑体_GBK" w:hAnsi="方正黑体_GBK" w:eastAsia="方正黑体_GBK" w:cs="宋体"/>
                <w:b/>
                <w:sz w:val="18"/>
                <w:szCs w:val="18"/>
              </w:rPr>
              <w:t>赎回费：本理财产品暂不收取赎回费。</w:t>
            </w:r>
          </w:p>
          <w:p w14:paraId="554C9CA7">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69D6F0C6">
            <w:pPr>
              <w:spacing w:line="200" w:lineRule="exact"/>
            </w:pPr>
            <w:r>
              <w:rPr>
                <w:rFonts w:ascii="方正黑体_GBK" w:hAnsi="方正黑体_GBK" w:eastAsia="方正黑体_GBK" w:cs="宋体"/>
                <w:b/>
                <w:sz w:val="18"/>
                <w:szCs w:val="18"/>
              </w:rPr>
              <w:t>A份额：销售费年化0.2%</w:t>
            </w:r>
          </w:p>
          <w:p w14:paraId="53058689">
            <w:pPr>
              <w:spacing w:line="200" w:lineRule="exact"/>
            </w:pPr>
            <w:r>
              <w:rPr>
                <w:rFonts w:ascii="方正黑体_GBK" w:hAnsi="方正黑体_GBK" w:eastAsia="方正黑体_GBK" w:cs="宋体"/>
                <w:b/>
                <w:sz w:val="18"/>
                <w:szCs w:val="18"/>
              </w:rPr>
              <w:t>B份额：销售费年化0.15%</w:t>
            </w:r>
          </w:p>
          <w:p w14:paraId="379A057F">
            <w:pPr>
              <w:spacing w:line="200" w:lineRule="exact"/>
            </w:pPr>
            <w:r>
              <w:rPr>
                <w:rFonts w:ascii="方正黑体_GBK" w:hAnsi="方正黑体_GBK" w:eastAsia="方正黑体_GBK" w:cs="宋体"/>
                <w:b/>
                <w:sz w:val="18"/>
                <w:szCs w:val="18"/>
              </w:rPr>
              <w:t>C份额：销售费年化0.05%</w:t>
            </w:r>
          </w:p>
          <w:p w14:paraId="70F88BBA">
            <w:pPr>
              <w:spacing w:line="200" w:lineRule="exact"/>
            </w:pPr>
            <w:r>
              <w:rPr>
                <w:rFonts w:ascii="方正黑体_GBK" w:hAnsi="方正黑体_GBK" w:eastAsia="方正黑体_GBK" w:cs="宋体"/>
                <w:b/>
                <w:sz w:val="18"/>
                <w:szCs w:val="18"/>
              </w:rPr>
              <w:t>D份额：销售费年化0%</w:t>
            </w:r>
          </w:p>
          <w:p w14:paraId="353AFAC7">
            <w:pPr>
              <w:spacing w:line="200" w:lineRule="exact"/>
            </w:pPr>
            <w:r>
              <w:rPr>
                <w:rFonts w:ascii="方正黑体_GBK" w:hAnsi="方正黑体_GBK" w:eastAsia="方正黑体_GBK" w:cs="宋体"/>
                <w:b/>
                <w:sz w:val="18"/>
                <w:szCs w:val="18"/>
              </w:rPr>
              <w:t>E份额：销售费年化0.05%</w:t>
            </w:r>
          </w:p>
          <w:p w14:paraId="223075CC">
            <w:pPr>
              <w:spacing w:line="200" w:lineRule="exact"/>
            </w:pPr>
            <w:r>
              <w:rPr>
                <w:rFonts w:ascii="方正黑体_GBK" w:hAnsi="方正黑体_GBK" w:eastAsia="方正黑体_GBK" w:cs="宋体"/>
                <w:b/>
                <w:sz w:val="18"/>
                <w:szCs w:val="18"/>
              </w:rPr>
              <w:t>每日计提的销售费=前一日理财产品资产净值×年化销售费率÷365</w:t>
            </w:r>
          </w:p>
          <w:p w14:paraId="6A6A8A7D">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10A2E3C6">
            <w:pPr>
              <w:spacing w:line="200" w:lineRule="exact"/>
            </w:pPr>
            <w:r>
              <w:rPr>
                <w:rFonts w:ascii="方正黑体_GBK" w:hAnsi="方正黑体_GBK" w:eastAsia="方正黑体_GBK" w:cs="宋体"/>
                <w:b/>
                <w:sz w:val="18"/>
                <w:szCs w:val="18"/>
              </w:rPr>
              <w:t>A份额：固定管理费年化0.28%</w:t>
            </w:r>
          </w:p>
          <w:p w14:paraId="78EEECFA">
            <w:pPr>
              <w:spacing w:line="200" w:lineRule="exact"/>
            </w:pPr>
            <w:r>
              <w:rPr>
                <w:rFonts w:ascii="方正黑体_GBK" w:hAnsi="方正黑体_GBK" w:eastAsia="方正黑体_GBK" w:cs="宋体"/>
                <w:b/>
                <w:sz w:val="18"/>
                <w:szCs w:val="18"/>
              </w:rPr>
              <w:t>B份额：固定管理费年化0.23%</w:t>
            </w:r>
          </w:p>
          <w:p w14:paraId="37DE42A3">
            <w:pPr>
              <w:spacing w:line="200" w:lineRule="exact"/>
            </w:pPr>
            <w:r>
              <w:rPr>
                <w:rFonts w:ascii="方正黑体_GBK" w:hAnsi="方正黑体_GBK" w:eastAsia="方正黑体_GBK" w:cs="宋体"/>
                <w:b/>
                <w:sz w:val="18"/>
                <w:szCs w:val="18"/>
              </w:rPr>
              <w:t>C份额：固定管理费年化0.23%</w:t>
            </w:r>
          </w:p>
          <w:p w14:paraId="4BAD97C7">
            <w:pPr>
              <w:spacing w:line="200" w:lineRule="exact"/>
            </w:pPr>
            <w:r>
              <w:rPr>
                <w:rFonts w:ascii="方正黑体_GBK" w:hAnsi="方正黑体_GBK" w:eastAsia="方正黑体_GBK" w:cs="宋体"/>
                <w:b/>
                <w:sz w:val="18"/>
                <w:szCs w:val="18"/>
              </w:rPr>
              <w:t>D份额：固定管理费年化0.18%</w:t>
            </w:r>
          </w:p>
          <w:p w14:paraId="7A90DF94">
            <w:pPr>
              <w:spacing w:line="200" w:lineRule="exact"/>
            </w:pPr>
            <w:r>
              <w:rPr>
                <w:rFonts w:ascii="方正黑体_GBK" w:hAnsi="方正黑体_GBK" w:eastAsia="方正黑体_GBK" w:cs="宋体"/>
                <w:b/>
                <w:sz w:val="18"/>
                <w:szCs w:val="18"/>
              </w:rPr>
              <w:t>E份额：固定管理费年化0.23%</w:t>
            </w:r>
          </w:p>
          <w:p w14:paraId="0F3D62C0">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22CA2D2C">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5E1710B9">
            <w:pPr>
              <w:spacing w:line="200" w:lineRule="exact"/>
            </w:pPr>
            <w:r>
              <w:rPr>
                <w:rFonts w:ascii="方正黑体_GBK" w:hAnsi="方正黑体_GBK" w:eastAsia="方正黑体_GBK" w:cs="宋体"/>
                <w:b/>
                <w:sz w:val="18"/>
                <w:szCs w:val="18"/>
              </w:rPr>
              <w:t>每日计提的托管费=前一日理财产品资产净值×年化托管费率÷365</w:t>
            </w:r>
          </w:p>
          <w:p w14:paraId="67A4CE79">
            <w:pPr>
              <w:spacing w:line="200" w:lineRule="exact"/>
            </w:pPr>
            <w:r>
              <w:rPr>
                <w:rFonts w:ascii="方正黑体_GBK" w:hAnsi="方正黑体_GBK" w:eastAsia="方正黑体_GBK" w:cs="宋体"/>
                <w:b/>
                <w:sz w:val="18"/>
                <w:szCs w:val="18"/>
              </w:rPr>
              <w:t>业绩报酬：</w:t>
            </w:r>
          </w:p>
          <w:p w14:paraId="13891D3A">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在2.65%（含）（年化，即产品该份额对应的业绩报酬计提基准）至3.15%（不含）之间的部分，管理人将按超过2.65%部分的50%收取业绩报酬；在3.15%（含）（年化，即产品该份额对应的业绩报酬计提基准）以上的部分，管理人将按超过3.15%部分的60%收取业绩报酬。</w:t>
            </w:r>
          </w:p>
          <w:p w14:paraId="46C71CF9">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在2.75%（含）（年化，即产品该份额对应的业绩报酬计提基准）至3.25%（不含）之间的部分，管理人将按超过2.75%部分的50%收取业绩报酬；在3.25%（含）（年化，即产品该份额对应的业绩报酬计提基准）以上的部分，管理人将按超过3.25%部分的60%收取业绩报酬。</w:t>
            </w:r>
          </w:p>
          <w:p w14:paraId="402AE5B0">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14:paraId="10DF3A2D">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在2.95%（含）（年化，即产品该份额对应的业绩报酬计提基准）至3.45%（不含）之间的部分，管理人将按超过2.95%部分的50%收取业绩报酬；在3.45%（含）（年化，即产品该份额对应的业绩报酬计提基准）以上的部分，管理人将按超过3.45%部分的60%收取业绩报酬。</w:t>
            </w:r>
          </w:p>
          <w:p w14:paraId="39398058">
            <w:pPr>
              <w:spacing w:line="200" w:lineRule="exact"/>
            </w:pPr>
            <w:r>
              <w:rPr>
                <w:rFonts w:ascii="方正黑体_GBK" w:hAnsi="方正黑体_GBK" w:eastAsia="方正黑体_GBK" w:cs="宋体"/>
                <w:b/>
                <w:sz w:val="18"/>
                <w:szCs w:val="18"/>
              </w:rPr>
              <w:t>E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14:paraId="0FE1C056">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78F61AB3">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23CE5F40">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37C78A4C">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89E7CFF">
            <w:pPr>
              <w:spacing w:line="200" w:lineRule="exact"/>
            </w:pPr>
            <w:r>
              <w:rPr>
                <w:rFonts w:ascii="方正黑体_GBK" w:hAnsi="方正黑体_GBK" w:eastAsia="方正黑体_GBK" w:cs="宋体"/>
                <w:b/>
                <w:sz w:val="18"/>
                <w:szCs w:val="18"/>
              </w:rPr>
              <w:t>计算本区间业绩报酬的公式如下：</w:t>
            </w:r>
          </w:p>
          <w:p w14:paraId="3F160982">
            <w:pPr>
              <w:spacing w:line="200" w:lineRule="exact"/>
            </w:pPr>
            <w:r>
              <w:rPr>
                <w:rFonts w:ascii="方正黑体_GBK" w:hAnsi="方正黑体_GBK" w:eastAsia="方正黑体_GBK" w:cs="宋体"/>
                <w:b/>
                <w:sz w:val="18"/>
                <w:szCs w:val="18"/>
              </w:rPr>
              <w:t>A={B-C*D*(1+E*F/365)}*G。</w:t>
            </w:r>
          </w:p>
          <w:p w14:paraId="43EC0CD6">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6A3822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4870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14EF95F2">
            <w:pPr>
              <w:spacing w:line="200" w:lineRule="exact"/>
            </w:pPr>
            <w:r>
              <w:rPr>
                <w:rFonts w:ascii="方正黑体_GBK" w:hAnsi="方正黑体_GBK" w:eastAsia="方正黑体_GBK" w:cs="宋体"/>
                <w:sz w:val="18"/>
                <w:szCs w:val="18"/>
              </w:rPr>
              <w:t>具体详见本理财产品风险揭示书。</w:t>
            </w:r>
          </w:p>
        </w:tc>
      </w:tr>
      <w:tr w14:paraId="76B81E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E7252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3BF6350C">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0A7D340C">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072CC7B5">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2F0307BD">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044DB6C5">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6D7CE317">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6F44D3D4">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6777C4AB">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66481B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8AC83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0E1F3765">
            <w:pPr>
              <w:spacing w:line="200" w:lineRule="exact"/>
              <w:jc w:val="left"/>
            </w:pPr>
            <w:r>
              <w:rPr>
                <w:rFonts w:ascii="方正黑体_GBK" w:hAnsi="方正黑体_GBK" w:eastAsia="方正黑体_GBK"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一银行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江苏仪征农村商业银行股份有限公司。管理人有权调整本理财产品的销售机构并进行信息披露。</w:t>
            </w:r>
          </w:p>
          <w:p w14:paraId="527CD50C">
            <w:pPr>
              <w:spacing w:line="200" w:lineRule="exact"/>
              <w:jc w:val="left"/>
            </w:pPr>
            <w:r>
              <w:rPr>
                <w:rFonts w:ascii="方正黑体_GBK" w:hAnsi="方正黑体_GBK" w:eastAsia="方正黑体_GBK" w:cs="宋体"/>
                <w:sz w:val="18"/>
                <w:szCs w:val="18"/>
              </w:rPr>
              <w:t>销售机构主要职责如下：</w:t>
            </w:r>
          </w:p>
          <w:p w14:paraId="1CDCB1CA">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54974A5A">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08D7C677">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34D6A492">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5F61CE65">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6AA889FA">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7E8F9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F473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313C1838">
            <w:pPr>
              <w:spacing w:line="200" w:lineRule="exact"/>
            </w:pPr>
            <w:r>
              <w:rPr>
                <w:rFonts w:ascii="方正黑体_GBK" w:hAnsi="方正黑体_GBK" w:eastAsia="方正黑体_GBK" w:cs="宋体"/>
                <w:sz w:val="18"/>
                <w:szCs w:val="18"/>
              </w:rPr>
              <w:t>本理财产品托管人为南京银行股份有限公司，主要职责如下：</w:t>
            </w:r>
          </w:p>
          <w:p w14:paraId="4A5865D3">
            <w:pPr>
              <w:spacing w:line="200" w:lineRule="exact"/>
            </w:pPr>
            <w:r>
              <w:rPr>
                <w:rFonts w:ascii="方正黑体_GBK" w:hAnsi="方正黑体_GBK" w:eastAsia="方正黑体_GBK" w:cs="宋体"/>
                <w:sz w:val="18"/>
                <w:szCs w:val="18"/>
              </w:rPr>
              <w:t>1.安全保管理财产品财产；</w:t>
            </w:r>
          </w:p>
          <w:p w14:paraId="51E2401E">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22F4CCDB">
            <w:pPr>
              <w:spacing w:line="200" w:lineRule="exact"/>
            </w:pPr>
            <w:r>
              <w:rPr>
                <w:rFonts w:ascii="方正黑体_GBK" w:hAnsi="方正黑体_GBK" w:eastAsia="方正黑体_GBK" w:cs="宋体"/>
                <w:sz w:val="18"/>
                <w:szCs w:val="18"/>
              </w:rPr>
              <w:t>3.按照托管协议约定和管理人的投资指令，及时办理清算、交割事宜；</w:t>
            </w:r>
          </w:p>
          <w:p w14:paraId="545134AC">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02707AC8">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2EC16D05">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03896083">
            <w:pPr>
              <w:spacing w:line="200" w:lineRule="exact"/>
            </w:pPr>
            <w:r>
              <w:rPr>
                <w:rFonts w:ascii="方正黑体_GBK" w:hAnsi="方正黑体_GBK" w:eastAsia="方正黑体_GBK" w:cs="宋体"/>
                <w:sz w:val="18"/>
                <w:szCs w:val="18"/>
              </w:rPr>
              <w:t>7.理财托管业务活动的记录、账册、报表和其他相关资料保存20年以上；</w:t>
            </w:r>
          </w:p>
          <w:p w14:paraId="778827C6">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1993DD37">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6014F5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E1BE9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6C58D091">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14:paraId="7564DD20">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14:paraId="435C2786">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7316A091">
            <w:pPr>
              <w:spacing w:line="200" w:lineRule="exact"/>
            </w:pPr>
            <w:r>
              <w:rPr>
                <w:rFonts w:ascii="方正黑体_GBK" w:hAnsi="方正黑体_GBK" w:eastAsia="方正黑体_GBK" w:cs="宋体"/>
                <w:sz w:val="18"/>
                <w:szCs w:val="18"/>
              </w:rPr>
              <w:t>上述投资合作机构简介：</w:t>
            </w:r>
          </w:p>
          <w:p w14:paraId="5CC5656E">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776BEFF6">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3D494C29">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0E27AAE2">
            <w:pPr>
              <w:spacing w:line="200" w:lineRule="exact"/>
            </w:pPr>
            <w:r>
              <w:rPr>
                <w:rFonts w:ascii="方正黑体_GBK" w:hAnsi="方正黑体_GBK" w:eastAsia="方正黑体_GBK" w:cs="宋体"/>
                <w:sz w:val="18"/>
                <w:szCs w:val="18"/>
              </w:rPr>
              <w:t>国联基金管理有限公司成立于2013年05月31日，注册资本金11.5亿元。</w:t>
            </w:r>
          </w:p>
          <w:p w14:paraId="112E87FC">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68CA3D41">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69FF6172">
            <w:pPr>
              <w:spacing w:line="200" w:lineRule="exact"/>
            </w:pPr>
            <w:r>
              <w:rPr>
                <w:rFonts w:ascii="方正黑体_GBK" w:hAnsi="方正黑体_GBK" w:eastAsia="方正黑体_GBK" w:cs="宋体"/>
                <w:sz w:val="18"/>
                <w:szCs w:val="18"/>
              </w:rPr>
              <w:t>华鑫国际信托有限公司成立于1984年06月01日，注册资本金73.95亿元。</w:t>
            </w:r>
          </w:p>
          <w:p w14:paraId="44F6B1E3">
            <w:pPr>
              <w:spacing w:line="200" w:lineRule="exact"/>
            </w:pPr>
            <w:r>
              <w:rPr>
                <w:rFonts w:ascii="方正黑体_GBK" w:hAnsi="方正黑体_GBK" w:eastAsia="方正黑体_GBK" w:cs="宋体"/>
                <w:sz w:val="18"/>
                <w:szCs w:val="18"/>
              </w:rPr>
              <w:t>建信保险资产管理有限公司成立于2016年04月27日，注册资本金3亿元。</w:t>
            </w:r>
          </w:p>
          <w:p w14:paraId="15D9159A">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1FE29060">
            <w:pPr>
              <w:spacing w:line="200" w:lineRule="exact"/>
            </w:pPr>
            <w:r>
              <w:rPr>
                <w:rFonts w:ascii="方正黑体_GBK" w:hAnsi="方正黑体_GBK" w:eastAsia="方正黑体_GBK" w:cs="宋体"/>
                <w:sz w:val="18"/>
                <w:szCs w:val="18"/>
              </w:rPr>
              <w:t>交银国际信托有限公司成立于1983年11月23日，注册资本金57.65亿元。</w:t>
            </w:r>
          </w:p>
          <w:p w14:paraId="013D05E0">
            <w:pPr>
              <w:spacing w:line="200" w:lineRule="exact"/>
            </w:pPr>
            <w:r>
              <w:rPr>
                <w:rFonts w:ascii="方正黑体_GBK" w:hAnsi="方正黑体_GBK" w:eastAsia="方正黑体_GBK" w:cs="宋体"/>
                <w:sz w:val="18"/>
                <w:szCs w:val="18"/>
              </w:rPr>
              <w:t>中国对外经济贸易信托有限公司成立于1987年09月30日，注册资本金800000万元人民币。</w:t>
            </w:r>
          </w:p>
          <w:p w14:paraId="2ED06C28">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10FD7C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A6DB8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42BD4279">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591DA784">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2DAF069A">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6224AB4D">
            <w:pPr>
              <w:spacing w:line="200" w:lineRule="exact"/>
              <w:jc w:val="left"/>
            </w:pPr>
            <w:r>
              <w:rPr>
                <w:rFonts w:ascii="方正黑体_GBK" w:hAnsi="方正黑体_GBK" w:eastAsia="方正黑体_GBK" w:cs="宋体"/>
                <w:b/>
                <w:color w:val="000000"/>
                <w:sz w:val="18"/>
                <w:szCs w:val="18"/>
              </w:rPr>
              <w:t>4.</w:t>
            </w:r>
            <w:r>
              <w:rPr>
                <w:rFonts w:ascii="方正黑体_GBK" w:hAnsi="方正黑体_GBK" w:eastAsia="方正黑体_GBK" w:cs="宋体"/>
                <w:b/>
                <w:sz w:val="18"/>
                <w:szCs w:val="18"/>
              </w:rPr>
              <w:t>本理财产品计划投资不存在活跃交易市场，并且需要采用估值技术确定公允价值的资产；计划投资上述资产的比例达到理财产品净资产50％以上。</w:t>
            </w:r>
          </w:p>
        </w:tc>
      </w:tr>
      <w:tr w14:paraId="635062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8554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01164F42">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0488B29">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6F3D17CC">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5FCD59A8">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21FDDA77">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42CB07C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1A932AC">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3E63D9D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60BA828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72176D3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444FA47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7DBD44D3">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288D699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083AC4F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0B540A2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119DAB4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2DD706F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321CAF2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78B19762">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5E65B6C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102F5ED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3965958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66FE10B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7D0D50F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2CCFEEC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3C402D0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59CD822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649B775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6842DBB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39B158E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2578732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3142605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04BC73F1">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4BF9CFCA">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南银理财珠联璧合鑫逸稳一年199期封闭式公募人民币理财产品</w:t>
      </w:r>
      <w:r>
        <w:rPr>
          <w:rFonts w:hint="eastAsia" w:ascii="方正黑体_GBK" w:hAnsi="方正黑体_GBK" w:eastAsia="方正黑体_GBK"/>
          <w:vanish w:val="0"/>
          <w:color w:val="3D3D3D"/>
          <w:kern w:val="0"/>
          <w:sz w:val="15"/>
          <w:szCs w:val="15"/>
        </w:rPr>
        <w:t>。</w:t>
      </w:r>
    </w:p>
    <w:p w14:paraId="09D2548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1AD937D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5719E00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3E71802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49B65712">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26C145E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6CC7F35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5042C98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17E4B37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33DE3EB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1C614DD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1AA816B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0C4B1F2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372F648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6140189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3486940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62390F3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2093DDEE">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54727090">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45037BE5">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7C3891E6">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2C3A99BB">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2DD9C5DA">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48121723">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2EAA994C">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3ADBEEB2">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559A5052">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6D361753">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17360F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69EBF682">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72E91800">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22AFC310">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7F6B60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74B39CDC">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09B87D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2CE83C96">
      <w:pPr>
        <w:spacing w:line="200" w:lineRule="exact"/>
        <w:ind w:firstLine="300"/>
        <w:jc w:val="both"/>
      </w:pPr>
      <w:r>
        <w:rPr>
          <w:rFonts w:ascii="方正黑体_GBK" w:hAnsi="方正黑体_GBK" w:eastAsia="方正黑体_GBK" w:cs="宋体"/>
          <w:sz w:val="15"/>
          <w:szCs w:val="20"/>
        </w:rPr>
        <w:t>（一）估值日</w:t>
      </w:r>
    </w:p>
    <w:p w14:paraId="7C9F4965">
      <w:pPr>
        <w:spacing w:line="200" w:lineRule="exact"/>
        <w:ind w:firstLine="300"/>
        <w:jc w:val="both"/>
      </w:pPr>
      <w:r>
        <w:rPr>
          <w:rFonts w:ascii="方正黑体_GBK" w:hAnsi="方正黑体_GBK" w:eastAsia="方正黑体_GBK" w:cs="宋体"/>
          <w:sz w:val="15"/>
          <w:szCs w:val="20"/>
        </w:rPr>
        <w:t>本理财产品每个工作日进行估值。</w:t>
      </w:r>
    </w:p>
    <w:p w14:paraId="053513E6">
      <w:pPr>
        <w:spacing w:line="200" w:lineRule="exact"/>
        <w:ind w:firstLine="300"/>
        <w:jc w:val="both"/>
      </w:pPr>
      <w:r>
        <w:rPr>
          <w:rFonts w:ascii="方正黑体_GBK" w:hAnsi="方正黑体_GBK" w:eastAsia="方正黑体_GBK" w:cs="宋体"/>
          <w:sz w:val="15"/>
          <w:szCs w:val="20"/>
        </w:rPr>
        <w:t>（二）估值对象</w:t>
      </w:r>
    </w:p>
    <w:p w14:paraId="37C13C56">
      <w:pPr>
        <w:spacing w:line="200" w:lineRule="exact"/>
        <w:ind w:firstLine="300"/>
        <w:jc w:val="both"/>
      </w:pPr>
      <w:r>
        <w:rPr>
          <w:rFonts w:ascii="方正黑体_GBK" w:hAnsi="方正黑体_GBK" w:eastAsia="方正黑体_GBK" w:cs="宋体"/>
          <w:sz w:val="15"/>
          <w:szCs w:val="20"/>
        </w:rPr>
        <w:t>本理财产品所拥有的所有资产及负债。</w:t>
      </w:r>
    </w:p>
    <w:p w14:paraId="64559262">
      <w:pPr>
        <w:spacing w:line="200" w:lineRule="exact"/>
        <w:ind w:firstLine="300"/>
        <w:jc w:val="both"/>
      </w:pPr>
      <w:r>
        <w:rPr>
          <w:rFonts w:ascii="方正黑体_GBK" w:hAnsi="方正黑体_GBK" w:eastAsia="方正黑体_GBK" w:cs="宋体"/>
          <w:sz w:val="15"/>
          <w:szCs w:val="20"/>
        </w:rPr>
        <w:t>（三）估值目的</w:t>
      </w:r>
    </w:p>
    <w:p w14:paraId="12E4D053">
      <w:pPr>
        <w:spacing w:line="200" w:lineRule="exact"/>
        <w:ind w:firstLine="300"/>
        <w:jc w:val="both"/>
      </w:pPr>
      <w:r>
        <w:rPr>
          <w:rFonts w:ascii="方正黑体_GBK" w:hAnsi="方正黑体_GBK" w:eastAsia="方正黑体_GBK" w:cs="宋体"/>
          <w:sz w:val="15"/>
          <w:szCs w:val="20"/>
        </w:rPr>
        <w:t>客观、准确反映理财产品的价值。</w:t>
      </w:r>
    </w:p>
    <w:p w14:paraId="70DC8A4C">
      <w:pPr>
        <w:spacing w:line="200" w:lineRule="exact"/>
        <w:ind w:firstLine="300"/>
        <w:jc w:val="both"/>
      </w:pPr>
      <w:r>
        <w:rPr>
          <w:rFonts w:ascii="方正黑体_GBK" w:hAnsi="方正黑体_GBK" w:eastAsia="方正黑体_GBK" w:cs="宋体"/>
          <w:sz w:val="15"/>
          <w:szCs w:val="20"/>
        </w:rPr>
        <w:t>（四）估值原则</w:t>
      </w:r>
    </w:p>
    <w:p w14:paraId="1B72CA6A">
      <w:pPr>
        <w:spacing w:line="200" w:lineRule="exact"/>
        <w:ind w:firstLine="300"/>
        <w:jc w:val="both"/>
      </w:pPr>
      <w:r>
        <w:rPr>
          <w:rFonts w:ascii="方正黑体_GBK" w:hAnsi="方正黑体_GBK" w:eastAsia="方正黑体_GBK" w:cs="宋体"/>
          <w:sz w:val="18"/>
          <w:szCs w:val="20"/>
        </w:rPr>
        <w:t>理财产品应坚持公允价值计量原则，优先采用市值法，符合会计准则和监管规定的范围内的可选择摊余成本法计量。</w:t>
      </w:r>
    </w:p>
    <w:p w14:paraId="28A4E41B">
      <w:pPr>
        <w:spacing w:line="200" w:lineRule="exact"/>
        <w:ind w:firstLine="300"/>
        <w:jc w:val="both"/>
      </w:pPr>
      <w:r>
        <w:rPr>
          <w:rFonts w:ascii="方正黑体_GBK" w:hAnsi="方正黑体_GBK" w:eastAsia="方正黑体_GBK" w:cs="宋体"/>
          <w:sz w:val="15"/>
          <w:szCs w:val="20"/>
        </w:rPr>
        <w:t>（五）估值方法</w:t>
      </w:r>
    </w:p>
    <w:p w14:paraId="31DCD25E">
      <w:pPr>
        <w:spacing w:line="200" w:lineRule="exact"/>
        <w:ind w:firstLine="420"/>
      </w:pPr>
      <w:r>
        <w:rPr>
          <w:rFonts w:ascii="方正黑体_GBK" w:hAnsi="方正黑体_GBK" w:eastAsia="方正黑体_GBK" w:cs="宋体"/>
          <w:sz w:val="18"/>
          <w:szCs w:val="20"/>
        </w:rPr>
        <w:t>估值方法中列示的资产品种不代表管理人的实际投向，本理财产品拟投资范围以“投资范围”章节描述为准。</w:t>
      </w:r>
    </w:p>
    <w:p w14:paraId="3765B486">
      <w:pPr>
        <w:spacing w:line="200" w:lineRule="exact"/>
        <w:ind w:firstLine="420"/>
      </w:pPr>
      <w:r>
        <w:rPr>
          <w:rFonts w:ascii="方正黑体_GBK" w:hAnsi="方正黑体_GBK" w:eastAsia="方正黑体_GBK" w:cs="宋体"/>
          <w:sz w:val="18"/>
          <w:szCs w:val="20"/>
        </w:rPr>
        <w:t>1.银行存款、回购等货币市场工具</w:t>
      </w:r>
    </w:p>
    <w:p w14:paraId="36CBCB6A">
      <w:pPr>
        <w:spacing w:line="200" w:lineRule="exact"/>
        <w:ind w:firstLine="420"/>
      </w:pPr>
      <w:r>
        <w:rPr>
          <w:rFonts w:ascii="方正黑体_GBK" w:hAnsi="方正黑体_GBK" w:eastAsia="方正黑体_GBK" w:cs="宋体"/>
          <w:sz w:val="18"/>
          <w:szCs w:val="20"/>
        </w:rPr>
        <w:t>以本金列示，逐日计提利息。</w:t>
      </w:r>
    </w:p>
    <w:p w14:paraId="31345590">
      <w:pPr>
        <w:spacing w:line="200" w:lineRule="exact"/>
        <w:ind w:firstLine="420"/>
      </w:pPr>
      <w:r>
        <w:rPr>
          <w:rFonts w:ascii="方正黑体_GBK" w:hAnsi="方正黑体_GBK" w:eastAsia="方正黑体_GBK" w:cs="宋体"/>
          <w:sz w:val="18"/>
          <w:szCs w:val="20"/>
        </w:rPr>
        <w:t>2.债券类资产</w:t>
      </w:r>
    </w:p>
    <w:p w14:paraId="389C4110">
      <w:pPr>
        <w:spacing w:line="200" w:lineRule="exact"/>
        <w:ind w:firstLine="420"/>
      </w:pPr>
      <w:r>
        <w:rPr>
          <w:rFonts w:ascii="方正黑体_GBK" w:hAnsi="方正黑体_GBK" w:eastAsia="方正黑体_GBK"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2096FD7A">
      <w:pPr>
        <w:spacing w:line="200" w:lineRule="exact"/>
        <w:ind w:firstLine="420"/>
      </w:pPr>
      <w:r>
        <w:rPr>
          <w:rFonts w:ascii="方正黑体_GBK" w:hAnsi="方正黑体_GBK" w:eastAsia="方正黑体_GBK" w:cs="宋体"/>
          <w:sz w:val="18"/>
          <w:szCs w:val="20"/>
        </w:rPr>
        <w:t>3.非标准化债权类资产</w:t>
      </w:r>
    </w:p>
    <w:p w14:paraId="4CC23623">
      <w:pPr>
        <w:spacing w:line="200" w:lineRule="exact"/>
        <w:ind w:firstLine="420"/>
      </w:pPr>
      <w:r>
        <w:rPr>
          <w:rFonts w:ascii="方正黑体_GBK" w:hAnsi="方正黑体_GBK" w:eastAsia="方正黑体_GBK"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53A61C08">
      <w:pPr>
        <w:spacing w:line="200" w:lineRule="exact"/>
        <w:ind w:firstLine="420"/>
      </w:pPr>
      <w:r>
        <w:rPr>
          <w:rFonts w:ascii="方正黑体_GBK" w:hAnsi="方正黑体_GBK" w:eastAsia="方正黑体_GBK" w:cs="宋体"/>
          <w:sz w:val="18"/>
          <w:szCs w:val="20"/>
        </w:rPr>
        <w:t>4.证券投资基金、资管计划、信托计划等资产</w:t>
      </w:r>
    </w:p>
    <w:p w14:paraId="1F62D3A2">
      <w:pPr>
        <w:spacing w:line="200" w:lineRule="exact"/>
        <w:ind w:firstLine="420"/>
      </w:pPr>
      <w:r>
        <w:rPr>
          <w:rFonts w:ascii="方正黑体_GBK" w:hAnsi="方正黑体_GBK" w:eastAsia="方正黑体_GBK" w:cs="宋体"/>
          <w:sz w:val="18"/>
          <w:szCs w:val="20"/>
        </w:rPr>
        <w:t>按照公允价值估值，优先采用市值法估值。管理人将根据监管要求进行穿透管理，资管产品穿透后与理财公司关于同一投资品种的估值原则、政策、技术和方法等一致。</w:t>
      </w:r>
    </w:p>
    <w:p w14:paraId="33F23101">
      <w:pPr>
        <w:spacing w:line="200" w:lineRule="exact"/>
        <w:ind w:firstLine="420"/>
      </w:pPr>
      <w:r>
        <w:rPr>
          <w:rFonts w:ascii="方正黑体_GBK" w:hAnsi="方正黑体_GBK" w:eastAsia="方正黑体_GBK" w:cs="宋体"/>
          <w:sz w:val="18"/>
          <w:szCs w:val="20"/>
        </w:rPr>
        <w:t>5.股权类及其他资产</w:t>
      </w:r>
    </w:p>
    <w:p w14:paraId="0DE67A93">
      <w:pPr>
        <w:spacing w:line="200" w:lineRule="exact"/>
        <w:ind w:firstLine="420"/>
      </w:pPr>
      <w:r>
        <w:rPr>
          <w:rFonts w:ascii="方正黑体_GBK" w:hAnsi="方正黑体_GBK" w:eastAsia="方正黑体_GBK" w:cs="宋体"/>
          <w:sz w:val="18"/>
          <w:szCs w:val="20"/>
        </w:rPr>
        <w:t>按照公允价值估值，优先采用市值法估值。</w:t>
      </w:r>
    </w:p>
    <w:p w14:paraId="74C5469B">
      <w:pPr>
        <w:spacing w:line="200" w:lineRule="exact"/>
        <w:ind w:firstLine="420"/>
      </w:pPr>
      <w:r>
        <w:rPr>
          <w:rFonts w:ascii="方正黑体_GBK" w:hAnsi="方正黑体_GBK" w:eastAsia="方正黑体_GBK" w:cs="宋体"/>
          <w:sz w:val="18"/>
          <w:szCs w:val="20"/>
        </w:rPr>
        <w:t>6.如有新增事项或变更事项，按国家最新规定或监管最新要求进行调整。</w:t>
      </w:r>
    </w:p>
    <w:p w14:paraId="7AEAB2C9">
      <w:pPr>
        <w:spacing w:line="200" w:lineRule="exact"/>
        <w:ind w:firstLine="300"/>
        <w:jc w:val="both"/>
      </w:pPr>
      <w:r>
        <w:rPr>
          <w:rFonts w:ascii="方正黑体_GBK" w:hAnsi="方正黑体_GBK" w:eastAsia="方正黑体_GBK" w:cs="宋体"/>
          <w:sz w:val="15"/>
          <w:szCs w:val="20"/>
        </w:rPr>
        <w:t>（六）估值错误及暂停估值</w:t>
      </w:r>
    </w:p>
    <w:p w14:paraId="7D39D535">
      <w:pPr>
        <w:spacing w:line="200" w:lineRule="exact"/>
        <w:ind w:firstLine="300"/>
        <w:jc w:val="both"/>
      </w:pPr>
      <w:r>
        <w:rPr>
          <w:rFonts w:ascii="方正黑体_GBK" w:hAnsi="方正黑体_GBK" w:eastAsia="方正黑体_GBK" w:cs="宋体"/>
          <w:sz w:val="18"/>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58C3A95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5B39FD67">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4B86C61A">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3D143C9F">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3BC24D6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1E7909B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196DA294">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2E458C8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06B459EB">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065BCA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7C510465">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0ED7BF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232144AD">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00B55BC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2AF2E4B4">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2F4BD13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1EE49DB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61F7265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6CD0FA23">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516454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068FEE8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472940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75FB34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B6C01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60408C0F">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462F61F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3F3FC25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67654A2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17B67FEA">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6A80A8D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2D34B167">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1CA553D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43B7409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169041D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3FDD7E0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3E3868A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7A972870">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63B56FB2"/>
    <w:p w14:paraId="4AD793CC">
      <w:pPr>
        <w:jc w:val="center"/>
        <w:rPr>
          <w:rFonts w:hint="eastAsia" w:ascii="黑体" w:hAnsi="宋体" w:eastAsia="黑体"/>
          <w:b/>
          <w:bCs/>
          <w:sz w:val="24"/>
          <w:szCs w:val="15"/>
        </w:rPr>
      </w:pPr>
    </w:p>
    <w:p w14:paraId="5CD01847">
      <w:pPr>
        <w:jc w:val="center"/>
        <w:rPr>
          <w:rFonts w:hint="eastAsia" w:ascii="黑体" w:hAnsi="宋体" w:eastAsia="黑体"/>
          <w:b/>
          <w:bCs/>
          <w:sz w:val="24"/>
          <w:szCs w:val="15"/>
        </w:rPr>
      </w:pPr>
    </w:p>
    <w:p w14:paraId="37BA9C2B">
      <w:pPr>
        <w:jc w:val="center"/>
        <w:rPr>
          <w:rFonts w:hint="eastAsia" w:ascii="黑体" w:hAnsi="宋体" w:eastAsia="黑体"/>
          <w:b/>
          <w:bCs/>
          <w:sz w:val="24"/>
          <w:szCs w:val="15"/>
        </w:rPr>
      </w:pPr>
    </w:p>
    <w:p w14:paraId="63A14306">
      <w:pPr>
        <w:jc w:val="center"/>
        <w:rPr>
          <w:rFonts w:hint="eastAsia" w:ascii="黑体" w:hAnsi="宋体" w:eastAsia="黑体"/>
          <w:b/>
          <w:bCs/>
          <w:sz w:val="24"/>
          <w:szCs w:val="15"/>
        </w:rPr>
      </w:pPr>
    </w:p>
    <w:p w14:paraId="18773E9F">
      <w:pPr>
        <w:jc w:val="center"/>
        <w:rPr>
          <w:rFonts w:hint="eastAsia" w:ascii="黑体" w:hAnsi="宋体" w:eastAsia="黑体"/>
          <w:b/>
          <w:bCs/>
          <w:sz w:val="24"/>
          <w:szCs w:val="15"/>
        </w:rPr>
      </w:pPr>
    </w:p>
    <w:p w14:paraId="1FFFE59A">
      <w:pPr>
        <w:jc w:val="center"/>
        <w:rPr>
          <w:rFonts w:hint="eastAsia" w:ascii="黑体" w:hAnsi="宋体" w:eastAsia="黑体"/>
          <w:b/>
          <w:bCs/>
          <w:sz w:val="24"/>
          <w:szCs w:val="15"/>
        </w:rPr>
      </w:pPr>
    </w:p>
    <w:p w14:paraId="59A567B7">
      <w:pPr>
        <w:jc w:val="center"/>
        <w:rPr>
          <w:rFonts w:ascii="黑体" w:hAnsi="宋体" w:eastAsia="黑体"/>
          <w:b/>
          <w:bCs/>
          <w:sz w:val="24"/>
          <w:szCs w:val="15"/>
        </w:rPr>
      </w:pPr>
      <w:bookmarkStart w:id="0" w:name="_GoBack"/>
      <w:bookmarkEnd w:id="0"/>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7BC3A128">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1331ABEF">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499EA92C">
      <w:pPr>
        <w:pStyle w:val="11"/>
        <w:rPr>
          <w:rFonts w:hint="eastAsia"/>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484D">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24004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qFormat/>
    <w:uiPriority w:val="0"/>
    <w:pPr>
      <w:jc w:val="left"/>
    </w:pPr>
    <w:rPr>
      <w:rFonts w:ascii="Times New Roman" w:hAnsi="Times New Roman" w:eastAsia="宋体"/>
      <w:sz w:val="18"/>
      <w:szCs w:val="18"/>
    </w:rPr>
  </w:style>
  <w:style w:type="paragraph" w:styleId="7">
    <w:name w:val="toc 5"/>
    <w:basedOn w:val="1"/>
    <w:next w:val="1"/>
    <w:autoRedefine/>
    <w:qFormat/>
    <w:uiPriority w:val="0"/>
    <w:pPr>
      <w:ind w:left="1680"/>
    </w:pPr>
  </w:style>
  <w:style w:type="paragraph" w:styleId="8">
    <w:name w:val="toc 3"/>
    <w:basedOn w:val="1"/>
    <w:next w:val="1"/>
    <w:autoRedefine/>
    <w:qFormat/>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qFormat/>
    <w:uiPriority w:val="0"/>
    <w:rPr>
      <w:b/>
    </w:rPr>
  </w:style>
  <w:style w:type="paragraph" w:customStyle="1" w:styleId="18">
    <w:name w:val="Normalcbce699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62d8420d"/>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c2e9769f"/>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22bc81ff"/>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76c23364"/>
    <w:qFormat/>
    <w:uiPriority w:val="0"/>
  </w:style>
  <w:style w:type="paragraph" w:customStyle="1" w:styleId="23">
    <w:name w:val="toc 138d8010d"/>
    <w:basedOn w:val="18"/>
    <w:next w:val="1"/>
    <w:autoRedefine/>
    <w:qFormat/>
    <w:uiPriority w:val="0"/>
  </w:style>
  <w:style w:type="paragraph" w:customStyle="1" w:styleId="24">
    <w:name w:val="toc 23c9884a7"/>
    <w:basedOn w:val="18"/>
    <w:next w:val="1"/>
    <w:autoRedefine/>
    <w:qFormat/>
    <w:uiPriority w:val="0"/>
    <w:pPr>
      <w:ind w:left="420"/>
    </w:pPr>
  </w:style>
  <w:style w:type="paragraph" w:customStyle="1" w:styleId="25">
    <w:name w:val="toc 31f046b79"/>
    <w:basedOn w:val="18"/>
    <w:next w:val="1"/>
    <w:autoRedefine/>
    <w:qFormat/>
    <w:uiPriority w:val="0"/>
    <w:pPr>
      <w:ind w:left="840"/>
    </w:pPr>
  </w:style>
  <w:style w:type="paragraph" w:customStyle="1" w:styleId="26">
    <w:name w:val="toc 44896710a"/>
    <w:basedOn w:val="18"/>
    <w:next w:val="1"/>
    <w:autoRedefine/>
    <w:qFormat/>
    <w:uiPriority w:val="0"/>
    <w:pPr>
      <w:ind w:left="1260"/>
    </w:pPr>
  </w:style>
  <w:style w:type="paragraph" w:customStyle="1" w:styleId="27">
    <w:name w:val="toc 5c7795182"/>
    <w:basedOn w:val="18"/>
    <w:next w:val="1"/>
    <w:autoRedefine/>
    <w:qFormat/>
    <w:uiPriority w:val="0"/>
    <w:pPr>
      <w:ind w:left="1680"/>
    </w:pPr>
  </w:style>
  <w:style w:type="paragraph" w:customStyle="1" w:styleId="28">
    <w:name w:val="header0145a8ae"/>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8e234827"/>
    <w:basedOn w:val="18"/>
    <w:qFormat/>
    <w:uiPriority w:val="0"/>
    <w:pPr>
      <w:tabs>
        <w:tab w:val="center" w:pos="4153"/>
        <w:tab w:val="right" w:pos="8307"/>
      </w:tabs>
      <w:adjustRightInd/>
      <w:snapToGrid w:val="0"/>
      <w:contextualSpacing w:val="0"/>
      <w:jc w:val="left"/>
    </w:pPr>
    <w:rPr>
      <w:sz w:val="18"/>
    </w:rPr>
  </w:style>
  <w:style w:type="character" w:customStyle="1" w:styleId="30">
    <w:name w:val="Strong716bfa20"/>
    <w:qFormat/>
    <w:uiPriority w:val="0"/>
    <w:rPr>
      <w:b/>
    </w:rPr>
  </w:style>
  <w:style w:type="paragraph" w:customStyle="1" w:styleId="31">
    <w:name w:val="annotation text23"/>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56c16060"/>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a6aec84d"/>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29f37e6f"/>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04a68297"/>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091c5889"/>
    <w:qFormat/>
    <w:uiPriority w:val="0"/>
  </w:style>
  <w:style w:type="paragraph" w:customStyle="1" w:styleId="37">
    <w:name w:val="Normal Indentd03d3c76"/>
    <w:basedOn w:val="32"/>
    <w:qFormat/>
    <w:uiPriority w:val="0"/>
    <w:pPr>
      <w:ind w:firstLine="200" w:firstLineChars="200"/>
    </w:pPr>
  </w:style>
  <w:style w:type="paragraph" w:customStyle="1" w:styleId="38">
    <w:name w:val="toc 5e960283a"/>
    <w:basedOn w:val="32"/>
    <w:next w:val="1"/>
    <w:qFormat/>
    <w:uiPriority w:val="0"/>
    <w:pPr>
      <w:ind w:left="1680"/>
    </w:pPr>
  </w:style>
  <w:style w:type="paragraph" w:customStyle="1" w:styleId="39">
    <w:name w:val="toc 393e00a32"/>
    <w:basedOn w:val="32"/>
    <w:next w:val="1"/>
    <w:qFormat/>
    <w:uiPriority w:val="0"/>
    <w:pPr>
      <w:ind w:left="840"/>
    </w:pPr>
  </w:style>
  <w:style w:type="paragraph" w:customStyle="1" w:styleId="40">
    <w:name w:val="footer67f393ba"/>
    <w:basedOn w:val="32"/>
    <w:qFormat/>
    <w:uiPriority w:val="0"/>
    <w:pPr>
      <w:tabs>
        <w:tab w:val="center" w:pos="4153"/>
        <w:tab w:val="right" w:pos="8307"/>
      </w:tabs>
      <w:adjustRightInd/>
      <w:snapToGrid w:val="0"/>
      <w:contextualSpacing w:val="0"/>
      <w:jc w:val="left"/>
    </w:pPr>
    <w:rPr>
      <w:sz w:val="18"/>
    </w:rPr>
  </w:style>
  <w:style w:type="paragraph" w:customStyle="1" w:styleId="41">
    <w:name w:val="headerc205d931"/>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67899689"/>
    <w:basedOn w:val="32"/>
    <w:next w:val="1"/>
    <w:qFormat/>
    <w:uiPriority w:val="0"/>
  </w:style>
  <w:style w:type="paragraph" w:customStyle="1" w:styleId="43">
    <w:name w:val="toc 458ceed4a"/>
    <w:basedOn w:val="32"/>
    <w:next w:val="1"/>
    <w:qFormat/>
    <w:uiPriority w:val="0"/>
    <w:pPr>
      <w:ind w:left="1260"/>
    </w:pPr>
  </w:style>
  <w:style w:type="paragraph" w:customStyle="1" w:styleId="44">
    <w:name w:val="toc 281241c48"/>
    <w:basedOn w:val="32"/>
    <w:next w:val="1"/>
    <w:qFormat/>
    <w:uiPriority w:val="0"/>
    <w:pPr>
      <w:ind w:left="420"/>
    </w:pPr>
  </w:style>
  <w:style w:type="paragraph" w:customStyle="1" w:styleId="45">
    <w:name w:val="Normal (Web)770c1553"/>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99fc5baf99fc5baf"/>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9c7668719c766871"/>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c4c20f60c4c20f60"/>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aff4e4d0aff4e4d0"/>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254a4f19254a4f19"/>
    <w:qFormat/>
    <w:uiPriority w:val="0"/>
  </w:style>
  <w:style w:type="paragraph" w:customStyle="1" w:styleId="52">
    <w:name w:val="引文目录124fc03e824fc03e8"/>
    <w:basedOn w:val="47"/>
    <w:next w:val="1"/>
    <w:qFormat/>
    <w:uiPriority w:val="0"/>
    <w:pPr>
      <w:ind w:left="200" w:leftChars="200"/>
    </w:pPr>
  </w:style>
  <w:style w:type="paragraph" w:customStyle="1" w:styleId="53">
    <w:name w:val="toc 5cc33d8fecc33d8fe"/>
    <w:basedOn w:val="47"/>
    <w:next w:val="1"/>
    <w:uiPriority w:val="0"/>
    <w:pPr>
      <w:ind w:left="1680"/>
    </w:pPr>
  </w:style>
  <w:style w:type="paragraph" w:customStyle="1" w:styleId="54">
    <w:name w:val="toc 3dfa9c910dfa9c910"/>
    <w:basedOn w:val="47"/>
    <w:next w:val="1"/>
    <w:qFormat/>
    <w:uiPriority w:val="0"/>
    <w:pPr>
      <w:ind w:left="840"/>
    </w:pPr>
  </w:style>
  <w:style w:type="paragraph" w:customStyle="1" w:styleId="55">
    <w:name w:val="footere9cd2af3e9cd2af3"/>
    <w:basedOn w:val="47"/>
    <w:qFormat/>
    <w:uiPriority w:val="0"/>
    <w:pPr>
      <w:tabs>
        <w:tab w:val="center" w:pos="4153"/>
        <w:tab w:val="right" w:pos="8307"/>
      </w:tabs>
      <w:adjustRightInd/>
      <w:snapToGrid w:val="0"/>
      <w:contextualSpacing w:val="0"/>
      <w:jc w:val="left"/>
    </w:pPr>
    <w:rPr>
      <w:sz w:val="18"/>
    </w:rPr>
  </w:style>
  <w:style w:type="paragraph" w:customStyle="1" w:styleId="56">
    <w:name w:val="headerd0fbded7d0fbded7"/>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8c56fba18c56fba1"/>
    <w:basedOn w:val="47"/>
    <w:next w:val="1"/>
    <w:qFormat/>
    <w:uiPriority w:val="0"/>
  </w:style>
  <w:style w:type="paragraph" w:customStyle="1" w:styleId="58">
    <w:name w:val="toc 48d3275f68d3275f6"/>
    <w:basedOn w:val="47"/>
    <w:next w:val="1"/>
    <w:qFormat/>
    <w:uiPriority w:val="0"/>
    <w:pPr>
      <w:ind w:left="1260"/>
    </w:pPr>
  </w:style>
  <w:style w:type="paragraph" w:customStyle="1" w:styleId="59">
    <w:name w:val="toc 22fb0f4242fb0f424"/>
    <w:basedOn w:val="47"/>
    <w:next w:val="1"/>
    <w:uiPriority w:val="0"/>
    <w:pPr>
      <w:ind w:left="420"/>
    </w:pPr>
  </w:style>
  <w:style w:type="paragraph" w:customStyle="1" w:styleId="60">
    <w:name w:val="列出段落1ea482c83ea482c8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22910</Words>
  <Characters>23612</Characters>
  <Lines>77</Lines>
  <Paragraphs>27</Paragraphs>
  <TotalTime>0</TotalTime>
  <ScaleCrop>false</ScaleCrop>
  <LinksUpToDate>false</LinksUpToDate>
  <CharactersWithSpaces>23782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2025-01-03T02:29:55Z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CAWMQ6GO7R9A00BGRAR8MLJF7N80OSGREF0XXJDWXFB8TE5T6MBJQCJAFS6HPCRRBOMXCOZMZI778MJJQSFTIFFW8RFMWOWBASOORHB3D34A28744E42AAE97A3D8A305A229A92</vt:lpwstr>
  </property>
  <property fmtid="{D5CDD505-2E9C-101B-9397-08002B2CF9AE}" pid="6" name="_KSOProductBuildSID">
    <vt:lpwstr>2161AD6D0B1B4328B0F87F7B7D97F0B8</vt:lpwstr>
  </property>
</Properties>
</file>