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4A02C">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b/>
          <w:bCs/>
          <w:vanish w:val="0"/>
          <w:kern w:val="0"/>
          <w:sz w:val="24"/>
          <w:szCs w:val="24"/>
        </w:rPr>
      </w:pPr>
      <w:r>
        <w:rPr>
          <w:rFonts w:hint="eastAsia" w:ascii="方正黑体_GBK" w:hAnsi="方正黑体_GBK" w:eastAsia="方正黑体_GBK"/>
          <w:b/>
          <w:bCs/>
          <w:vanish w:val="0"/>
          <w:kern w:val="0"/>
          <w:sz w:val="24"/>
          <w:szCs w:val="24"/>
        </w:rPr>
        <w:t>理财产品风险揭示书</w:t>
      </w:r>
    </w:p>
    <w:p w14:paraId="4BFC2F7F">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vanish w:val="0"/>
          <w:color w:val="3D3D3D"/>
          <w:kern w:val="0"/>
          <w:sz w:val="18"/>
          <w:szCs w:val="18"/>
        </w:rPr>
      </w:pP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cs="Times New Roman"/>
          <w:b/>
          <w:bCs/>
          <w:i/>
          <w:iCs/>
          <w:vanish w:val="0"/>
          <w:kern w:val="0"/>
          <w:sz w:val="24"/>
          <w:szCs w:val="24"/>
          <w:u w:val="single"/>
        </w:rPr>
        <w:t>理财非存款、产品有风险、投资须谨慎</w:t>
      </w: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b/>
          <w:bCs/>
          <w:i/>
          <w:iCs/>
          <w:vanish w:val="0"/>
          <w:kern w:val="0"/>
          <w:sz w:val="24"/>
          <w:szCs w:val="24"/>
          <w:u w:val="single"/>
        </w:rPr>
        <w:t>！</w:t>
      </w:r>
    </w:p>
    <w:p w14:paraId="38FD021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hint="eastAsia" w:ascii="方正黑体_GBK" w:hAnsi="方正黑体_GBK" w:eastAsia="方正黑体_GBK" w:cs="Times New Roman"/>
          <w:b/>
          <w:bCs w:val="0"/>
          <w:vanish w:val="0"/>
          <w:color w:val="3D3D3D"/>
          <w:kern w:val="0"/>
          <w:sz w:val="13"/>
          <w:szCs w:val="13"/>
        </w:rPr>
      </w:pPr>
      <w:r>
        <w:rPr>
          <w:rFonts w:hint="eastAsia" w:ascii="方正黑体_GBK" w:hAnsi="方正黑体_GBK" w:eastAsia="方正黑体_GBK"/>
          <w:b/>
          <w:bCs w:val="0"/>
          <w:vanish w:val="0"/>
          <w:color w:val="3D3D3D"/>
          <w:kern w:val="0"/>
          <w:sz w:val="13"/>
          <w:szCs w:val="13"/>
        </w:rPr>
        <w:t>本理财产品是</w:t>
      </w:r>
      <w:r>
        <w:rPr>
          <w:rFonts w:hint="eastAsia" w:ascii="方正黑体_GBK" w:hAnsi="方正黑体_GBK" w:eastAsia="方正黑体_GBK"/>
          <w:b/>
          <w:bCs w:val="0"/>
          <w:i/>
          <w:iCs/>
          <w:vanish w:val="0"/>
          <w:color w:val="3D3D3D"/>
          <w:kern w:val="0"/>
          <w:sz w:val="20"/>
          <w:szCs w:val="20"/>
          <w:u w:val="single"/>
        </w:rPr>
        <w:t>封闭式、固定收益类、公募、净值型</w:t>
      </w:r>
      <w:r>
        <w:rPr>
          <w:rFonts w:hint="eastAsia" w:ascii="方正黑体_GBK" w:hAnsi="方正黑体_GBK" w:eastAsia="方正黑体_GBK"/>
          <w:b/>
          <w:bCs w:val="0"/>
          <w:vanish w:val="0"/>
          <w:color w:val="3D3D3D"/>
          <w:kern w:val="0"/>
          <w:sz w:val="13"/>
          <w:szCs w:val="13"/>
        </w:rPr>
        <w:t>理财产品，</w:t>
      </w:r>
      <w:r>
        <w:rPr>
          <w:rFonts w:hint="eastAsia" w:ascii="方正黑体_GBK" w:hAnsi="方正黑体_GBK" w:eastAsia="方正黑体_GBK" w:cs="Times New Roman"/>
          <w:b/>
          <w:bCs w:val="0"/>
          <w:i/>
          <w:iCs/>
          <w:vanish w:val="0"/>
          <w:color w:val="3D3D3D"/>
          <w:kern w:val="0"/>
          <w:sz w:val="20"/>
          <w:szCs w:val="20"/>
          <w:u w:val="single"/>
        </w:rPr>
        <w:t>不保证本金和收益</w:t>
      </w:r>
      <w:r>
        <w:rPr>
          <w:rFonts w:hint="eastAsia" w:ascii="方正黑体_GBK" w:hAnsi="方正黑体_GBK" w:eastAsia="方正黑体_GBK"/>
          <w:b/>
          <w:bCs w:val="0"/>
          <w:vanish w:val="0"/>
          <w:color w:val="3D3D3D"/>
          <w:kern w:val="0"/>
          <w:sz w:val="13"/>
          <w:szCs w:val="13"/>
        </w:rPr>
        <w:t>，您（以下或称为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投资者</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）的本金与收益可能会蒙受</w:t>
      </w:r>
      <w:r>
        <w:rPr>
          <w:rFonts w:hint="eastAsia" w:ascii="方正黑体_GBK" w:hAnsi="方正黑体_GBK" w:eastAsia="方正黑体_GBK" w:cs="Times New Roman"/>
          <w:b/>
          <w:bCs w:val="0"/>
          <w:vanish w:val="0"/>
          <w:color w:val="3D3D3D"/>
          <w:kern w:val="0"/>
          <w:sz w:val="13"/>
          <w:szCs w:val="13"/>
        </w:rPr>
        <w:t>全部或部分</w:t>
      </w:r>
      <w:r>
        <w:rPr>
          <w:rFonts w:hint="eastAsia" w:ascii="方正黑体_GBK" w:hAnsi="方正黑体_GBK" w:eastAsia="方正黑体_GBK"/>
          <w:b/>
          <w:bCs w:val="0"/>
          <w:vanish w:val="0"/>
          <w:color w:val="3D3D3D"/>
          <w:kern w:val="0"/>
          <w:sz w:val="13"/>
          <w:szCs w:val="13"/>
        </w:rPr>
        <w:t>损失，</w:t>
      </w:r>
      <w:r>
        <w:rPr>
          <w:rFonts w:hint="eastAsia" w:ascii="方正黑体_GBK" w:hAnsi="方正黑体_GBK" w:eastAsia="方正黑体_GBK" w:cs="Times New Roman"/>
          <w:b/>
          <w:bCs w:val="0"/>
          <w:vanish w:val="0"/>
          <w:color w:val="3D3D3D"/>
          <w:kern w:val="0"/>
          <w:sz w:val="13"/>
          <w:szCs w:val="13"/>
        </w:rPr>
        <w:t>在您选择购买本理财产品前，您应仔细阅读</w:t>
      </w:r>
      <w:r>
        <w:rPr>
          <w:rFonts w:hint="eastAsia" w:ascii="方正黑体_GBK" w:hAns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hAnsi="方正黑体_GBK" w:eastAsia="方正黑体_GBK" w:cs="Times New Roman"/>
          <w:b/>
          <w:bCs w:val="0"/>
          <w:vanish w:val="0"/>
          <w:color w:val="3D3D3D"/>
          <w:kern w:val="0"/>
          <w:sz w:val="13"/>
          <w:szCs w:val="13"/>
        </w:rPr>
        <w:t>和《理财产品投资协议书》</w:t>
      </w:r>
      <w:r>
        <w:rPr>
          <w:rFonts w:hint="eastAsia" w:ascii="方正黑体_GBK" w:hAnsi="方正黑体_GBK" w:eastAsia="方正黑体_GBK"/>
          <w:b/>
          <w:bCs w:val="0"/>
          <w:vanish w:val="0"/>
          <w:color w:val="3D3D3D"/>
          <w:kern w:val="0"/>
          <w:sz w:val="13"/>
          <w:szCs w:val="13"/>
        </w:rPr>
        <w:t>（以下合称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理财产品销售文件</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，了解本理财产品信息及详细</w:t>
      </w:r>
      <w:r>
        <w:rPr>
          <w:rFonts w:hint="eastAsia" w:ascii="方正黑体_GBK" w:hAnsi="方正黑体_GBK" w:eastAsia="方正黑体_GBK"/>
          <w:b/>
          <w:bCs w:val="0"/>
          <w:vanish w:val="0"/>
          <w:color w:val="3D3D3D"/>
          <w:kern w:val="0"/>
          <w:sz w:val="13"/>
          <w:szCs w:val="13"/>
        </w:rPr>
        <w:t>条款</w:t>
      </w:r>
      <w:r>
        <w:rPr>
          <w:rFonts w:hint="eastAsia" w:ascii="方正黑体_GBK" w:hAnsi="方正黑体_GBK" w:eastAsia="方正黑体_GBK" w:cs="Times New Roman"/>
          <w:b/>
          <w:bCs w:val="0"/>
          <w:vanish w:val="0"/>
          <w:color w:val="3D3D3D"/>
          <w:kern w:val="0"/>
          <w:sz w:val="13"/>
          <w:szCs w:val="13"/>
        </w:rPr>
        <w:t>。</w:t>
      </w:r>
    </w:p>
    <w:p w14:paraId="1826CF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b/>
          <w:bCs w:val="0"/>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重要提示：</w:t>
      </w:r>
      <w:r>
        <w:rPr>
          <w:rFonts w:hint="eastAsia" w:ascii="方正黑体_GBK" w:hAnsi="方正黑体_GBK" w:eastAsia="方正黑体_GBK"/>
          <w:b/>
          <w:bCs w:val="0"/>
          <w:vanish w:val="0"/>
          <w:color w:val="3D3D3D"/>
          <w:kern w:val="0"/>
          <w:sz w:val="13"/>
          <w:szCs w:val="13"/>
        </w:rPr>
        <w:t>南银理财有限责任公司（以下简称为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南银理财</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、“理财产品管理人”、“产品管理人”或“管理人”</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hAns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hAnsi="方正黑体_GBK" w:eastAsia="方正黑体_GBK" w:cs="Times New Roman"/>
          <w:b/>
          <w:bCs w:val="0"/>
          <w:vanish w:val="0"/>
          <w:color w:val="3D3D3D"/>
          <w:kern w:val="0"/>
          <w:sz w:val="13"/>
          <w:szCs w:val="13"/>
        </w:rPr>
        <w:t>您应该充分认识本理财产品的投资风险，本着</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充分了解风险，自主选择购买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的原则，谨慎决策</w:t>
      </w:r>
      <w:r>
        <w:rPr>
          <w:rFonts w:hint="eastAsia" w:ascii="方正黑体_GBK" w:hAns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hAnsi="方正黑体_GBK" w:eastAsia="方正黑体_GBK" w:cs="Times New Roman"/>
          <w:b/>
          <w:bCs w:val="0"/>
          <w:vanish w:val="0"/>
          <w:color w:val="3D3D3D"/>
          <w:kern w:val="0"/>
          <w:sz w:val="13"/>
          <w:szCs w:val="13"/>
        </w:rPr>
        <w:t>不构成管理人对理财产品业绩表现的保证，</w:t>
      </w:r>
      <w:r>
        <w:rPr>
          <w:rFonts w:hint="eastAsia" w:ascii="方正黑体_GBK" w:hAnsi="方正黑体_GBK" w:eastAsia="方正黑体_GBK"/>
          <w:b/>
          <w:bCs w:val="0"/>
          <w:vanish w:val="0"/>
          <w:color w:val="3D3D3D"/>
          <w:kern w:val="0"/>
          <w:sz w:val="13"/>
          <w:szCs w:val="13"/>
        </w:rPr>
        <w:t>投资须谨慎</w:t>
      </w:r>
      <w:r>
        <w:rPr>
          <w:rFonts w:hint="eastAsia" w:ascii="方正黑体_GBK" w:hAnsi="方正黑体_GBK" w:eastAsia="方正黑体_GBK" w:cs="Times New Roman"/>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在购买本理财产品后，您应随时关注产品的信息披露情况，及时获取相关信息。</w:t>
      </w:r>
    </w:p>
    <w:p w14:paraId="50F56DF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l="0"/>
          <w:vanish w:val="0"/>
          <w:color w:val="3D3D3D"/>
          <w:kern w:val="0"/>
          <w:sz w:val="13"/>
          <w:szCs w:val="13"/>
        </w:rPr>
        <w:t>本风险揭示书列示的风险指理财产品项下可能涉及的风险，包括但不限于：</w:t>
      </w:r>
    </w:p>
    <w:p w14:paraId="13BFC76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第一条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理财产品共性风险提示和管控措施</w:t>
      </w:r>
    </w:p>
    <w:p w14:paraId="3B8F358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（一）政策风险：</w:t>
      </w:r>
      <w:r>
        <w:rPr>
          <w:rFonts w:hint="eastAsia" w:ascii="方正黑体_GBK" w:hAnsi="方正黑体_GBK" w:eastAsia="方正黑体_GBK" w:cs="Times New Roman"/>
          <w:vanish w:val="0"/>
          <w:color w:val="3D3D3D"/>
          <w:kern w:val="0"/>
          <w:sz w:val="13"/>
          <w:szCs w:val="13"/>
        </w:rPr>
        <w:t>本</w:t>
      </w:r>
      <w:r>
        <w:rPr>
          <w:rFonts w:hint="eastAsia" w:ascii="方正黑体_GBK" w:hAns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hAnsi="方正黑体_GBK" w:eastAsia="方正黑体_GBK" w:cs="Times New Roman"/>
          <w:vanish w:val="0"/>
          <w:color w:val="3D3D3D"/>
          <w:kern w:val="0"/>
          <w:sz w:val="13"/>
          <w:szCs w:val="13"/>
        </w:rPr>
        <w:t>导致</w:t>
      </w:r>
      <w:r>
        <w:rPr>
          <w:rFonts w:hint="eastAsia" w:ascii="方正黑体_GBK" w:hAnsi="方正黑体_GBK" w:eastAsia="方正黑体_GBK"/>
          <w:vanish w:val="0"/>
          <w:color w:val="3D3D3D"/>
          <w:kern w:val="0"/>
          <w:sz w:val="13"/>
          <w:szCs w:val="13"/>
        </w:rPr>
        <w:t>理财产品的收益降低</w:t>
      </w:r>
      <w:r>
        <w:rPr>
          <w:rFonts w:hint="eastAsia" w:ascii="方正黑体_GBK" w:hAnsi="方正黑体_GBK" w:eastAsia="方正黑体_GBK" w:cs="Times New Roman"/>
          <w:vanish w:val="0"/>
          <w:color w:val="3D3D3D"/>
          <w:kern w:val="0"/>
          <w:sz w:val="13"/>
          <w:szCs w:val="13"/>
        </w:rPr>
        <w:t>或无法取得任何收益</w:t>
      </w:r>
      <w:r>
        <w:rPr>
          <w:rFonts w:hint="eastAsia" w:ascii="方正黑体_GBK" w:hAnsi="方正黑体_GBK" w:eastAsia="方正黑体_GBK"/>
          <w:vanish w:val="0"/>
          <w:color w:val="3D3D3D"/>
          <w:kern w:val="0"/>
          <w:sz w:val="13"/>
          <w:szCs w:val="13"/>
        </w:rPr>
        <w:t>甚至本理财产品的本金遭受</w:t>
      </w:r>
      <w:r>
        <w:rPr>
          <w:rFonts w:hint="eastAsia" w:ascii="方正黑体_GBK" w:hAnsi="方正黑体_GBK" w:eastAsia="方正黑体_GBK" w:cs="Times New Roman"/>
          <w:vanish w:val="0"/>
          <w:color w:val="3D3D3D"/>
          <w:kern w:val="0"/>
          <w:sz w:val="13"/>
          <w:szCs w:val="13"/>
        </w:rPr>
        <w:t>部分或全部</w:t>
      </w:r>
      <w:r>
        <w:rPr>
          <w:rFonts w:hint="eastAsia" w:ascii="方正黑体_GBK" w:hAns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14:paraId="48CB5A5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（二）信用风险：</w:t>
      </w:r>
      <w:r>
        <w:rPr>
          <w:rFonts w:hint="eastAsia" w:ascii="方正黑体_GBK" w:hAnsi="方正黑体_GBK" w:eastAsia="方正黑体_GBK" w:cs="Times New Roman"/>
          <w:vanish w:val="0"/>
          <w:color w:val="3D3D3D"/>
          <w:kern w:val="0"/>
          <w:sz w:val="13"/>
          <w:szCs w:val="13"/>
        </w:rPr>
        <w:t>本理财产品收益来源于理财产品项下投资对象的回报。</w:t>
      </w:r>
      <w:r>
        <w:rPr>
          <w:rFonts w:hint="eastAsia" w:ascii="方正黑体_GBK" w:hAns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hAns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7ADDA49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14:paraId="16B6A76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理财产品投资不同类型的资产可能面临的市场风险包括但不限于：</w:t>
      </w:r>
      <w:r>
        <w:rPr>
          <w:rFonts w:ascii="方正黑体_GBK" w:hAnsi="方正黑体_GBK" w:eastAsia="方正黑体_GBK"/>
          <w:vanish w:val="0"/>
          <w:color w:val="3D3D3D"/>
          <w:kern w:val="0"/>
          <w:sz w:val="13"/>
          <w:szCs w:val="13"/>
        </w:rPr>
        <w:t>1.</w:t>
      </w:r>
      <w:r>
        <w:rPr>
          <w:rFonts w:hint="eastAsia" w:ascii="方正黑体_GBK" w:hAns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hAnsi="方正黑体_GBK" w:eastAsia="方正黑体_GBK"/>
          <w:vanish w:val="0"/>
          <w:color w:val="3D3D3D"/>
          <w:kern w:val="0"/>
          <w:sz w:val="13"/>
          <w:szCs w:val="13"/>
        </w:rPr>
        <w:t>2.</w:t>
      </w:r>
      <w:r>
        <w:rPr>
          <w:rFonts w:hint="eastAsia" w:ascii="方正黑体_GBK" w:hAns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hAnsi="方正黑体_GBK" w:eastAsia="方正黑体_GBK"/>
          <w:vanish w:val="0"/>
          <w:color w:val="3D3D3D"/>
          <w:kern w:val="0"/>
          <w:sz w:val="13"/>
          <w:szCs w:val="13"/>
        </w:rPr>
        <w:t>3.</w:t>
      </w:r>
      <w:r>
        <w:rPr>
          <w:rFonts w:hint="eastAsia" w:ascii="方正黑体_GBK" w:hAnsi="方正黑体_GBK" w:eastAsia="方正黑体_GBK"/>
          <w:vanish w:val="0"/>
          <w:color w:val="3D3D3D"/>
          <w:kern w:val="0"/>
          <w:sz w:val="13"/>
          <w:szCs w:val="13"/>
        </w:rPr>
        <w:t>理财产品投资商品及金融衍生品类产品可能面临衍生品公允价值变化风险</w:t>
      </w:r>
      <w:r>
        <w:rPr>
          <w:rFonts w:hint="eastAsia" w:ascii="方正黑体_GBK" w:hAnsi="方正黑体_GBK" w:eastAsia="方正黑体_GBK" w:cs="Times New Roman"/>
          <w:vanish w:val="0"/>
          <w:color w:val="3D3D3D"/>
          <w:kern w:val="0"/>
          <w:sz w:val="13"/>
          <w:szCs w:val="13"/>
        </w:rPr>
        <w:t>等。</w:t>
      </w:r>
    </w:p>
    <w:p w14:paraId="4155463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hAns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hAnsi="方正黑体_GBK" w:eastAsia="方正黑体_GBK"/>
          <w:vanish w:val="0"/>
          <w:color w:val="3D3D3D"/>
          <w:kern w:val="0"/>
          <w:sz w:val="13"/>
          <w:szCs w:val="13"/>
        </w:rPr>
        <w:t>当市场上出现更高收益的产品时，将有可能</w:t>
      </w:r>
      <w:r>
        <w:rPr>
          <w:rFonts w:hint="eastAsia" w:ascii="方正黑体_GBK" w:hAnsi="方正黑体_GBK" w:eastAsia="方正黑体_GBK" w:cs="Times New Roman"/>
          <w:vanish w:val="0"/>
          <w:color w:val="3D3D3D"/>
          <w:kern w:val="0"/>
          <w:sz w:val="13"/>
          <w:szCs w:val="13"/>
        </w:rPr>
        <w:t>导致投资者</w:t>
      </w:r>
      <w:r>
        <w:rPr>
          <w:rFonts w:hint="eastAsia" w:ascii="方正黑体_GBK" w:hAnsi="方正黑体_GBK" w:eastAsia="方正黑体_GBK"/>
          <w:vanish w:val="0"/>
          <w:color w:val="3D3D3D"/>
          <w:kern w:val="0"/>
          <w:sz w:val="13"/>
          <w:szCs w:val="13"/>
        </w:rPr>
        <w:t>因此丧失其他投资机会。</w:t>
      </w:r>
    </w:p>
    <w:p w14:paraId="20B307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5BD0F4B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1CCF89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158B2B3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（八）</w:t>
      </w:r>
      <w:r>
        <w:rPr>
          <w:rFonts w:hint="eastAsia" w:ascii="方正黑体_GBK" w:hAnsi="方正黑体_GBK" w:eastAsia="方正黑体_GBK" w:cs="Times New Roman"/>
          <w:vanish w:val="0"/>
          <w:color w:val="3D3D3D"/>
          <w:kern w:val="0"/>
          <w:sz w:val="13"/>
          <w:szCs w:val="13"/>
        </w:rPr>
        <w:t>理财</w:t>
      </w:r>
      <w:r>
        <w:rPr>
          <w:rFonts w:hint="eastAsia" w:ascii="方正黑体_GBK" w:hAns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hAnsi="方正黑体_GBK" w:eastAsia="方正黑体_GBK" w:cs="Times New Roman"/>
          <w:vanish w:val="0"/>
          <w:color w:val="3D3D3D"/>
          <w:kern w:val="0"/>
          <w:sz w:val="13"/>
          <w:szCs w:val="13"/>
        </w:rPr>
        <w:t>（或通过销售机构通知）</w:t>
      </w:r>
      <w:r>
        <w:rPr>
          <w:rFonts w:hint="eastAsia" w:ascii="方正黑体_GBK" w:hAnsi="方正黑体_GBK" w:eastAsia="方正黑体_GBK"/>
          <w:vanish w:val="0"/>
          <w:color w:val="3D3D3D"/>
          <w:kern w:val="0"/>
          <w:sz w:val="13"/>
          <w:szCs w:val="13"/>
        </w:rPr>
        <w:t>理财产品不成立且不承担任何违约责任，投资者将面临再投资风险。</w:t>
      </w:r>
    </w:p>
    <w:p w14:paraId="1E3A4C7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（九）延期分配风险：如因理财产品投资的资产</w:t>
      </w:r>
      <w:r>
        <w:rPr>
          <w:rFonts w:hint="eastAsia" w:ascii="方正黑体_GBK" w:hAns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hAnsi="方正黑体_GBK" w:eastAsia="方正黑体_GBK"/>
          <w:vanish w:val="0"/>
          <w:color w:val="3D3D3D"/>
          <w:kern w:val="0"/>
          <w:sz w:val="13"/>
          <w:szCs w:val="13"/>
        </w:rPr>
        <w:t>无法及时变现等原因造成不能按时支付理财产品本金和收益，则投资者面临理财产品期限延期、调整等风险。</w:t>
      </w:r>
    </w:p>
    <w:p w14:paraId="7D111D6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2183D09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hAnsi="方正黑体_GBK" w:eastAsia="方正黑体_GBK" w:cs="Times New Roman"/>
          <w:b/>
          <w:bCs/>
          <w:vanish w:val="0"/>
          <w:color w:val="3D3D3D"/>
          <w:kern w:val="0"/>
          <w:sz w:val="13"/>
          <w:szCs w:val="13"/>
        </w:rPr>
        <w:t>者</w:t>
      </w:r>
      <w:r>
        <w:rPr>
          <w:rFonts w:hint="eastAsia" w:ascii="方正黑体_GBK" w:hAnsi="方正黑体_GBK" w:eastAsia="方正黑体_GBK"/>
          <w:b/>
          <w:bCs/>
          <w:vanish w:val="0"/>
          <w:color w:val="3D3D3D"/>
          <w:kern w:val="0"/>
          <w:sz w:val="13"/>
          <w:szCs w:val="13"/>
        </w:rPr>
        <w:t>蒙受损失的风险。</w:t>
      </w:r>
    </w:p>
    <w:p w14:paraId="2E135EB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hAnsi="方正黑体_GBK" w:eastAsia="方正黑体_GBK" w:cs="Times New Roman"/>
          <w:b/>
          <w:bCs/>
          <w:vanish w:val="0"/>
          <w:color w:val="3D3D3D"/>
          <w:kern w:val="0"/>
          <w:sz w:val="13"/>
          <w:szCs w:val="13"/>
        </w:rPr>
        <w:t>或报告</w:t>
      </w:r>
      <w:r>
        <w:rPr>
          <w:rFonts w:hint="eastAsia" w:ascii="方正黑体_GBK" w:hAnsi="方正黑体_GBK" w:eastAsia="方正黑体_GBK"/>
          <w:b/>
          <w:bCs/>
          <w:vanish w:val="0"/>
          <w:color w:val="3D3D3D"/>
          <w:kern w:val="0"/>
          <w:sz w:val="13"/>
          <w:szCs w:val="13"/>
        </w:rPr>
        <w:t>。投资者应根据《理财产品说明书》中约定的</w:t>
      </w:r>
      <w:r>
        <w:rPr>
          <w:rFonts w:hint="eastAsia" w:ascii="方正黑体_GBK" w:hAnsi="方正黑体_GBK" w:eastAsia="方正黑体_GBK" w:cs="Times New Roman"/>
          <w:b/>
          <w:bCs/>
          <w:vanish w:val="0"/>
          <w:color w:val="3D3D3D"/>
          <w:kern w:val="0"/>
          <w:sz w:val="13"/>
          <w:szCs w:val="13"/>
        </w:rPr>
        <w:t>信息披露</w:t>
      </w:r>
      <w:r>
        <w:rPr>
          <w:rFonts w:hint="eastAsia" w:ascii="方正黑体_GBK" w:hAnsi="方正黑体_GBK" w:eastAsia="方正黑体_GBK"/>
          <w:b/>
          <w:bCs/>
          <w:vanish w:val="0"/>
          <w:color w:val="3D3D3D"/>
          <w:kern w:val="0"/>
          <w:sz w:val="13"/>
          <w:szCs w:val="13"/>
        </w:rPr>
        <w:t>渠道及时查询相关信息</w:t>
      </w:r>
      <w:r>
        <w:rPr>
          <w:rFonts w:hint="eastAsia" w:ascii="方正黑体_GBK" w:hAnsi="方正黑体_GBK" w:eastAsia="方正黑体_GBK" w:cs="Times New Roman"/>
          <w:b/>
          <w:bCs/>
          <w:vanish w:val="0"/>
          <w:color w:val="3D3D3D"/>
          <w:kern w:val="0"/>
          <w:sz w:val="13"/>
          <w:szCs w:val="13"/>
        </w:rPr>
        <w:t>，</w:t>
      </w:r>
      <w:r>
        <w:rPr>
          <w:rFonts w:hint="eastAsia" w:ascii="方正黑体_GBK" w:hAns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hAnsi="方正黑体_GBK" w:eastAsia="方正黑体_GBK" w:cs="Times New Roman"/>
          <w:b/>
          <w:bCs/>
          <w:vanish w:val="0"/>
          <w:color w:val="3D3D3D"/>
          <w:kern w:val="0"/>
          <w:sz w:val="13"/>
          <w:szCs w:val="13"/>
        </w:rPr>
        <w:t>投资者承担</w:t>
      </w:r>
      <w:r>
        <w:rPr>
          <w:rFonts w:hint="eastAsia" w:ascii="方正黑体_GBK" w:hAnsi="方正黑体_GBK" w:eastAsia="方正黑体_GBK"/>
          <w:b/>
          <w:bCs/>
          <w:vanish w:val="0"/>
          <w:color w:val="3D3D3D"/>
          <w:kern w:val="0"/>
          <w:sz w:val="13"/>
          <w:szCs w:val="13"/>
        </w:rPr>
        <w:t>因此而产生的责任和风险。</w:t>
      </w:r>
    </w:p>
    <w:p w14:paraId="2825259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0AE9619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（十二）不可抗力及意外事件风险：理财产品面临的不可抗力及意外事件风险是指</w:t>
      </w:r>
      <w:r>
        <w:rPr>
          <w:rFonts w:hint="eastAsia" w:ascii="方正黑体_GBK" w:hAnsi="方正黑体_GBK" w:eastAsia="方正黑体_GBK" w:cs="Times New Roman"/>
          <w:vanish w:val="0"/>
          <w:color w:val="3D3D3D"/>
          <w:kern w:val="0"/>
          <w:sz w:val="13"/>
          <w:szCs w:val="13"/>
        </w:rPr>
        <w:t>《理财产品说明书》规定的不可抗力或</w:t>
      </w:r>
      <w:r>
        <w:rPr>
          <w:rFonts w:hint="eastAsia" w:ascii="方正黑体_GBK" w:hAnsi="方正黑体_GBK" w:eastAsia="方正黑体_GBK"/>
          <w:vanish w:val="0"/>
          <w:color w:val="3D3D3D"/>
          <w:kern w:val="0"/>
          <w:sz w:val="13"/>
          <w:szCs w:val="13"/>
        </w:rPr>
        <w:t>南银理财、</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hAnsi="方正黑体_GBK" w:eastAsia="方正黑体_GBK" w:cs="Times New Roman"/>
          <w:vanish w:val="0"/>
          <w:color w:val="3D3D3D"/>
          <w:kern w:val="0"/>
          <w:sz w:val="13"/>
          <w:szCs w:val="13"/>
        </w:rPr>
        <w:t>对</w:t>
      </w:r>
      <w:r>
        <w:rPr>
          <w:rFonts w:hint="eastAsia" w:ascii="方正黑体_GBK" w:hAns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hAnsi="方正黑体_GBK" w:eastAsia="方正黑体_GBK" w:cs="Times New Roman"/>
          <w:vanish w:val="0"/>
          <w:color w:val="3D3D3D"/>
          <w:kern w:val="0"/>
          <w:sz w:val="13"/>
          <w:szCs w:val="13"/>
        </w:rPr>
        <w:t>本金和收益遭受</w:t>
      </w:r>
      <w:r>
        <w:rPr>
          <w:rFonts w:hint="eastAsia" w:ascii="方正黑体_GBK" w:hAnsi="方正黑体_GBK" w:eastAsia="方正黑体_GBK"/>
          <w:vanish w:val="0"/>
          <w:color w:val="3D3D3D"/>
          <w:kern w:val="0"/>
          <w:sz w:val="13"/>
          <w:szCs w:val="13"/>
        </w:rPr>
        <w:t>损失的风险。</w:t>
      </w:r>
      <w:r>
        <w:rPr>
          <w:rFonts w:hint="eastAsia" w:ascii="方正黑体_GBK" w:hAnsi="方正黑体_GBK" w:eastAsia="方正黑体_GBK" w:cs="Times New Roman"/>
          <w:vanish w:val="0"/>
          <w:color w:val="3D3D3D"/>
          <w:kern w:val="0"/>
          <w:sz w:val="13"/>
          <w:szCs w:val="13"/>
        </w:rPr>
        <w:t>因不可抗力及意外事件风险导致的任何损失，</w:t>
      </w:r>
      <w:r>
        <w:rPr>
          <w:rFonts w:hint="eastAsia" w:ascii="方正黑体_GBK" w:hAnsi="方正黑体_GBK" w:eastAsia="方正黑体_GBK"/>
          <w:vanish w:val="0"/>
          <w:color w:val="3D3D3D"/>
          <w:kern w:val="0"/>
          <w:sz w:val="13"/>
          <w:szCs w:val="13"/>
        </w:rPr>
        <w:t>由投资者</w:t>
      </w:r>
      <w:r>
        <w:rPr>
          <w:rFonts w:hint="eastAsia" w:ascii="方正黑体_GBK" w:hAnsi="方正黑体_GBK" w:eastAsia="方正黑体_GBK" w:cs="Times New Roman"/>
          <w:vanish w:val="0"/>
          <w:color w:val="3D3D3D"/>
          <w:kern w:val="0"/>
          <w:sz w:val="13"/>
          <w:szCs w:val="13"/>
        </w:rPr>
        <w:t>自行</w:t>
      </w:r>
      <w:r>
        <w:rPr>
          <w:rFonts w:hint="eastAsia" w:ascii="方正黑体_GBK" w:hAnsi="方正黑体_GBK" w:eastAsia="方正黑体_GBK"/>
          <w:vanish w:val="0"/>
          <w:color w:val="3D3D3D"/>
          <w:kern w:val="0"/>
          <w:sz w:val="13"/>
          <w:szCs w:val="13"/>
        </w:rPr>
        <w:t>承担。</w:t>
      </w:r>
    </w:p>
    <w:p w14:paraId="7FE205B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hAnsi="方正黑体_GBK" w:eastAsia="方正黑体_GBK" w:cs="Times New Roman"/>
          <w:vanish w:val="0"/>
          <w:color w:val="3D3D3D"/>
          <w:kern w:val="0"/>
          <w:sz w:val="13"/>
          <w:szCs w:val="13"/>
        </w:rPr>
        <w:t>收</w:t>
      </w:r>
      <w:r>
        <w:rPr>
          <w:rFonts w:hint="eastAsia" w:ascii="方正黑体_GBK" w:hAns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41A9D9D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4263306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（十五）操作风险：若管理人、</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14:paraId="114ED75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（十六）代销风险：本理财产品通过代销机构销售</w:t>
      </w:r>
      <w:r>
        <w:rPr>
          <w:rFonts w:hint="eastAsia" w:ascii="方正黑体_GBK" w:hAnsi="方正黑体_GBK" w:eastAsia="方正黑体_GBK" w:cs="Times New Roman"/>
          <w:vanish w:val="0"/>
          <w:color w:val="3D3D3D"/>
          <w:kern w:val="0"/>
          <w:sz w:val="13"/>
          <w:szCs w:val="13"/>
        </w:rPr>
        <w:t>时</w:t>
      </w:r>
      <w:r>
        <w:rPr>
          <w:rFonts w:hint="eastAsia" w:ascii="方正黑体_GBK" w:hAnsi="方正黑体_GBK" w:eastAsia="方正黑体_GBK"/>
          <w:vanish w:val="0"/>
          <w:color w:val="3D3D3D"/>
          <w:kern w:val="0"/>
          <w:sz w:val="13"/>
          <w:szCs w:val="13"/>
        </w:rPr>
        <w:t>，认购</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hAnsi="方正黑体_GBK" w:eastAsia="方正黑体_GBK" w:cs="Times New Roman"/>
          <w:vanish w:val="0"/>
          <w:color w:val="3D3D3D"/>
          <w:kern w:val="0"/>
          <w:sz w:val="13"/>
          <w:szCs w:val="13"/>
        </w:rPr>
        <w:t>产品销售文件</w:t>
      </w:r>
      <w:r>
        <w:rPr>
          <w:rFonts w:hint="eastAsia" w:ascii="方正黑体_GBK" w:hAnsi="方正黑体_GBK" w:eastAsia="方正黑体_GBK"/>
          <w:vanish w:val="0"/>
          <w:color w:val="3D3D3D"/>
          <w:kern w:val="0"/>
          <w:sz w:val="13"/>
          <w:szCs w:val="13"/>
        </w:rPr>
        <w:t>约定划付至代销机构，并由代销机构向投资者支付。</w:t>
      </w:r>
      <w:r>
        <w:rPr>
          <w:rFonts w:hint="eastAsia" w:ascii="方正黑体_GBK" w:hAns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申购资金划转至南银理财，将导致投资者无法完成认购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hAns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3F82087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（十七）未知价风险：净值型产品采用</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金额申购、份额赎回</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原则，即产品认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申购以金额申请，赎回以份额申请，认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申购与赎回价格以</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受理申请。</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，即理财产品申购申请和赎回申请提交时，适用的产品单位净值都是未知的，单位净值固定的产品除外。</w:t>
      </w:r>
    </w:p>
    <w:p w14:paraId="4D0D1E39">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sz w:val="20"/>
          <w:szCs w:val="20"/>
        </w:rPr>
      </w:pPr>
      <w:r>
        <w:rPr>
          <w:rFonts w:hint="eastAsia" w:ascii="方正黑体_GBK" w:hAnsi="方正黑体_GBK" w:eastAsia="方正黑体_GBK"/>
          <w:vanish w:val="0"/>
          <w:color w:val="3D3D3D"/>
          <w:kern w:val="0"/>
          <w:sz w:val="13"/>
          <w:szCs w:val="13"/>
        </w:rPr>
        <w:t>（十八）关联交易风险：在合法合规且履行应履行的内</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外部程序后，理财产品可能</w:t>
      </w:r>
      <w:r>
        <w:rPr>
          <w:rFonts w:hint="eastAsia" w:ascii="方正黑体_GBK" w:hAnsi="方正黑体_GBK" w:eastAsia="方正黑体_GBK" w:cs="Times New Roman"/>
          <w:vanish w:val="0"/>
          <w:color w:val="3D3D3D"/>
          <w:kern w:val="0"/>
          <w:sz w:val="13"/>
          <w:szCs w:val="13"/>
        </w:rPr>
        <w:t>投资于</w:t>
      </w:r>
      <w:r>
        <w:rPr>
          <w:rFonts w:hint="eastAsia" w:ascii="方正黑体_GBK" w:hAns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本理财产品</w:t>
      </w:r>
      <w:r>
        <w:rPr>
          <w:rFonts w:hint="eastAsia" w:ascii="方正黑体_GBK" w:hAnsi="方正黑体_GBK" w:eastAsia="方正黑体_GBK" w:cs="Times New Roman"/>
          <w:vanish w:val="0"/>
          <w:color w:val="3D3D3D"/>
          <w:kern w:val="0"/>
          <w:sz w:val="13"/>
          <w:szCs w:val="13"/>
        </w:rPr>
        <w:t>也</w:t>
      </w:r>
      <w:r>
        <w:rPr>
          <w:rFonts w:hint="eastAsia" w:ascii="方正黑体_GBK" w:hAns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1D53775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sz w:val="13"/>
          <w:szCs w:val="13"/>
        </w:rPr>
        <w:t xml:space="preserve"> </w:t>
      </w:r>
      <w:r>
        <w:rPr>
          <w:rFonts w:hint="eastAsia" w:ascii="方正黑体_GBK" w:hAnsi="方正黑体_GBK" w:eastAsia="方正黑体_GBK"/>
          <w:vanish w:val="0"/>
          <w:color w:val="3D3D3D"/>
          <w:kern w:val="0"/>
          <w:sz w:val="13"/>
          <w:szCs w:val="13"/>
        </w:rPr>
        <w:t>第二条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本理财产品特定风险揭示</w:t>
      </w:r>
    </w:p>
    <w:p w14:paraId="193177D6">
      <w:pPr>
        <w:spacing w:line="200" w:lineRule="exact"/>
      </w:pPr>
      <w:r>
        <w:rPr>
          <w:rFonts w:ascii="方正黑体_GBK" w:hAnsi="方正黑体_GBK" w:eastAsia="方正黑体_GBK" w:cs="宋体"/>
          <w:b/>
          <w:sz w:val="13"/>
          <w:szCs w:val="20"/>
        </w:rPr>
        <w:t xml:space="preserve">    1.债券类资产投资风险</w:t>
      </w:r>
    </w:p>
    <w:p w14:paraId="56164A4E">
      <w:pPr>
        <w:spacing w:line="200" w:lineRule="exact"/>
      </w:pPr>
      <w:r>
        <w:rPr>
          <w:rFonts w:ascii="方正黑体_GBK" w:hAns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6D5931B6">
      <w:pPr>
        <w:spacing w:line="200" w:lineRule="exact"/>
      </w:pPr>
      <w:r>
        <w:rPr>
          <w:rFonts w:ascii="方正黑体_GBK" w:hAnsi="方正黑体_GBK" w:eastAsia="方正黑体_GBK" w:cs="宋体"/>
          <w:b/>
          <w:sz w:val="13"/>
          <w:szCs w:val="20"/>
        </w:rPr>
        <w:t xml:space="preserve">    2.非标准化债权类资产投资风险</w:t>
      </w:r>
    </w:p>
    <w:p w14:paraId="5A0D866F">
      <w:pPr>
        <w:spacing w:line="200" w:lineRule="exact"/>
      </w:pPr>
      <w:r>
        <w:rPr>
          <w:rFonts w:ascii="方正黑体_GBK" w:hAnsi="方正黑体_GBK" w:eastAsia="方正黑体_GBK"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5A62EC95">
      <w:pPr>
        <w:spacing w:line="200" w:lineRule="exact"/>
      </w:pPr>
      <w:r>
        <w:rPr>
          <w:rFonts w:ascii="方正黑体_GBK" w:hAnsi="方正黑体_GBK" w:eastAsia="方正黑体_GBK" w:cs="宋体"/>
          <w:b/>
          <w:sz w:val="13"/>
          <w:szCs w:val="20"/>
        </w:rPr>
        <w:t xml:space="preserve">    3.资产管理产品投资风险</w:t>
      </w:r>
    </w:p>
    <w:p w14:paraId="1A0F0239">
      <w:pPr>
        <w:spacing w:line="200" w:lineRule="exact"/>
      </w:pPr>
      <w:r>
        <w:rPr>
          <w:rFonts w:ascii="方正黑体_GBK" w:hAns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629B4A14">
      <w:pPr>
        <w:spacing w:line="200" w:lineRule="exact"/>
      </w:pPr>
      <w:r>
        <w:rPr>
          <w:rFonts w:ascii="方正黑体_GBK" w:hAnsi="方正黑体_GBK" w:eastAsia="方正黑体_GBK" w:cs="宋体"/>
          <w:b/>
          <w:sz w:val="13"/>
          <w:szCs w:val="20"/>
        </w:rPr>
        <w:t xml:space="preserve">    4.非标准化债权类资产无法投资的风险</w:t>
      </w:r>
    </w:p>
    <w:p w14:paraId="3D7CB6A7">
      <w:pPr>
        <w:spacing w:line="200" w:lineRule="exact"/>
      </w:pPr>
      <w:r>
        <w:rPr>
          <w:rFonts w:ascii="方正黑体_GBK" w:hAnsi="方正黑体_GBK" w:eastAsia="方正黑体_GBK" w:cs="宋体"/>
          <w:b/>
          <w:sz w:val="13"/>
          <w:szCs w:val="20"/>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rPr>
          <w:rFonts w:ascii="方正黑体_GBK" w:hAnsi="方正黑体_GBK" w:eastAsia="方正黑体_GBK"/>
        </w:rPr>
        <w:br w:type="textWrapping"/>
      </w:r>
      <w:r>
        <w:rPr>
          <w:rFonts w:ascii="方正黑体_GBK" w:hAnsi="方正黑体_GBK" w:eastAsia="方正黑体_GBK"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ascii="方正黑体_GBK" w:hAnsi="方正黑体_GBK" w:eastAsia="方正黑体_GBK"/>
        </w:rPr>
        <w:br w:type="textWrapping"/>
      </w:r>
      <w:r>
        <w:rPr>
          <w:rFonts w:ascii="方正黑体_GBK" w:hAnsi="方正黑体_GBK" w:eastAsia="方正黑体_GBK" w:cs="宋体"/>
          <w:b/>
          <w:sz w:val="13"/>
          <w:szCs w:val="20"/>
        </w:rPr>
        <w:t xml:space="preserve">    （2）若本理财产品已成立，则管理人有权提前终止本理财产品，自产品成立至提前终止日期间不计任何收益。</w:t>
      </w:r>
    </w:p>
    <w:p w14:paraId="47287F9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本理财产品</w:t>
      </w:r>
      <w:r>
        <w:rPr>
          <w:rFonts w:hint="eastAsia" w:ascii="方正黑体_GBK" w:hAnsi="方正黑体_GBK" w:eastAsia="方正黑体_GBK"/>
          <w:b/>
          <w:bCs/>
          <w:color w:val="3D3D3D"/>
          <w:kern w:val="0"/>
          <w:sz w:val="13"/>
          <w:szCs w:val="13"/>
        </w:rPr>
        <w:t>类型：封闭式、固定收益类、公募、净值型。</w:t>
      </w:r>
    </w:p>
    <w:p w14:paraId="6AA1251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本理财产品期限</w:t>
      </w:r>
      <w:r>
        <w:rPr>
          <w:rFonts w:hint="eastAsia" w:ascii="方正黑体_GBK" w:hAnsi="方正黑体_GBK" w:eastAsia="方正黑体_GBK"/>
          <w:b/>
          <w:bCs w:val="0"/>
          <w:vanish w:val="0"/>
          <w:color w:val="3D3D3D"/>
          <w:kern w:val="0"/>
          <w:sz w:val="13"/>
          <w:szCs w:val="13"/>
        </w:rPr>
        <w:t>为</w:t>
      </w:r>
      <w:r>
        <w:rPr>
          <w:rFonts w:hint="eastAsia" w:ascii="方正黑体_GBK" w:hAnsi="方正黑体_GBK" w:eastAsia="方正黑体_GBK"/>
          <w:b/>
          <w:bCs/>
          <w:color w:val="3D3D3D"/>
          <w:kern w:val="0"/>
          <w:sz w:val="13"/>
          <w:szCs w:val="13"/>
        </w:rPr>
        <w:t>399天</w:t>
      </w:r>
      <w:r>
        <w:rPr>
          <w:rFonts w:hint="eastAsia" w:ascii="方正黑体_GBK" w:hAnsi="方正黑体_GBK" w:eastAsia="方正黑体_GBK"/>
          <w:b/>
          <w:bCs w:val="0"/>
          <w:vanish w:val="0"/>
          <w:color w:val="3D3D3D"/>
          <w:kern w:val="0"/>
          <w:sz w:val="13"/>
          <w:szCs w:val="13"/>
        </w:rPr>
        <w:t>。</w:t>
      </w:r>
    </w:p>
    <w:p w14:paraId="202944CD">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本理财产品风险</w:t>
      </w:r>
      <w:r>
        <w:rPr>
          <w:rFonts w:hint="eastAsia" w:ascii="方正黑体_GBK" w:hAnsi="方正黑体_GBK" w:eastAsia="方正黑体_GBK" w:cs="Times New Roman"/>
          <w:b/>
          <w:bCs/>
          <w:vanish w:val="0"/>
          <w:color w:val="3D3D3D"/>
          <w:kern w:val="0"/>
          <w:sz w:val="13"/>
          <w:szCs w:val="13"/>
        </w:rPr>
        <w:t>评级结果</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vanish w:val="0"/>
          <w:color w:val="3D3D3D"/>
          <w:kern w:val="0"/>
          <w:sz w:val="13"/>
          <w:szCs w:val="13"/>
        </w:rPr>
        <w:t>根据管理人内部风险评级，该产品风险等级为</w:t>
      </w:r>
      <w:r>
        <w:rPr>
          <w:rFonts w:hint="eastAsia" w:ascii="方正黑体_GBK" w:hAnsi="方正黑体_GBK" w:eastAsia="方正黑体_GBK" w:cs="Times New Roman"/>
          <w:b/>
          <w:bCs w:val="0"/>
          <w:vanish w:val="0"/>
          <w:color w:val="3D3D3D"/>
          <w:kern w:val="0"/>
          <w:sz w:val="13"/>
          <w:szCs w:val="13"/>
        </w:rPr>
        <w:t>中低风险</w:t>
      </w:r>
      <w:r>
        <w:rPr>
          <w:rFonts w:hint="eastAsia" w:ascii="方正黑体_GBK" w:hAnsi="方正黑体_GBK" w:eastAsia="方正黑体_GBK"/>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 xml:space="preserve"> </w:t>
      </w:r>
      <w:r>
        <w:rPr>
          <w:rFonts w:hint="eastAsia" w:ascii="方正黑体_GBK" w:hAnsi="方正黑体_GBK" w:eastAsia="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vanish w:val="0"/>
          <w:color w:val="3D3D3D"/>
          <w:kern w:val="0"/>
          <w:sz w:val="13"/>
          <w:szCs w:val="13"/>
        </w:rPr>
        <w:t>。</w:t>
      </w:r>
    </w:p>
    <w:p w14:paraId="3AA3043D">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本风险等级为南银理财风险评级结果，</w:t>
      </w:r>
      <w:r>
        <w:rPr>
          <w:rFonts w:hint="eastAsia" w:ascii="方正黑体_GBK" w:hAns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hAnsi="方正黑体_GBK" w:eastAsia="方正黑体_GBK" w:cs="Times New Roman"/>
          <w:vanish w:val="0"/>
          <w:color w:val="3D3D3D"/>
          <w:kern w:val="0"/>
          <w:sz w:val="13"/>
          <w:szCs w:val="13"/>
        </w:rPr>
        <w:t>您需充分认识投资风险，谨慎投资。</w:t>
      </w:r>
    </w:p>
    <w:p w14:paraId="7C4CD27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bCs/>
          <w:color w:val="3D3D3D"/>
          <w:kern w:val="0"/>
          <w:sz w:val="13"/>
          <w:szCs w:val="13"/>
        </w:rPr>
      </w:pPr>
      <w:r>
        <w:rPr>
          <w:rFonts w:hint="eastAsia" w:ascii="方正黑体_GBK" w:hAnsi="方正黑体_GBK" w:eastAsia="方正黑体_GBK" w:cs="Times New Roman"/>
          <w:b/>
          <w:bCs/>
          <w:vanish w:val="0"/>
          <w:color w:val="3D3D3D"/>
          <w:kern w:val="0"/>
          <w:sz w:val="13"/>
          <w:szCs w:val="13"/>
        </w:rPr>
        <w:t>适合购买本理财产品的投资者</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color w:val="3D3D3D"/>
          <w:kern w:val="0"/>
          <w:sz w:val="13"/>
          <w:szCs w:val="13"/>
        </w:rPr>
        <w:t>符合相关法律法规、监管规定要求的，经销售机构的风险承受能力评估体系评定为适合的个人和机构投资者。</w:t>
      </w:r>
    </w:p>
    <w:p w14:paraId="5837301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hAnsi="方正黑体_GBK" w:eastAsia="方正黑体_GBK"/>
          <w:b/>
          <w:bCs/>
          <w:vanish w:val="0"/>
          <w:color w:val="3D3D3D"/>
          <w:kern w:val="0"/>
          <w:sz w:val="13"/>
          <w:szCs w:val="13"/>
        </w:rPr>
        <w:t>。如影响您风险承受能力的因素发生变化，</w:t>
      </w:r>
      <w:r>
        <w:rPr>
          <w:rFonts w:hint="eastAsia" w:ascii="方正黑体_GBK" w:hAnsi="方正黑体_GBK" w:eastAsia="方正黑体_GBK" w:cs="Times New Roman"/>
          <w:b/>
          <w:bCs/>
          <w:vanish w:val="0"/>
          <w:color w:val="3D3D3D"/>
          <w:kern w:val="0"/>
          <w:sz w:val="13"/>
          <w:szCs w:val="13"/>
        </w:rPr>
        <w:t>请及时完成风险承受能力评估</w:t>
      </w:r>
      <w:r>
        <w:rPr>
          <w:rFonts w:hint="eastAsia" w:ascii="方正黑体_GBK" w:hAnsi="方正黑体_GBK" w:eastAsia="方正黑体_GBK"/>
          <w:b/>
          <w:bCs/>
          <w:vanish w:val="0"/>
          <w:color w:val="3D3D3D"/>
          <w:kern w:val="0"/>
          <w:sz w:val="13"/>
          <w:szCs w:val="13"/>
        </w:rPr>
        <w:t>。</w:t>
      </w:r>
    </w:p>
    <w:p w14:paraId="6290451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cs="Times New Roman"/>
          <w:vanish w:val="0"/>
          <w:kern w:val="2"/>
          <w:sz w:val="21"/>
          <w:szCs w:val="21"/>
        </w:rPr>
      </w:pPr>
      <w:r>
        <w:rPr>
          <w:rFonts w:hint="eastAsia" w:ascii="方正黑体_GBK" w:hAnsi="方正黑体_GBK" w:eastAsia="方正黑体_GBK" w:cs="Times New Roman"/>
          <w:b/>
          <w:bCs/>
          <w:vanish w:val="0"/>
          <w:color w:val="3D3D3D"/>
          <w:kern w:val="0"/>
          <w:sz w:val="13"/>
          <w:szCs w:val="13"/>
        </w:rPr>
        <w:t>最不利投资情形下的投资结果</w:t>
      </w:r>
      <w:r>
        <w:rPr>
          <w:rFonts w:hint="eastAsia" w:ascii="方正黑体_GBK" w:hAns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hAnsi="方正黑体_GBK" w:eastAsia="方正黑体_GBK"/>
          <w:b/>
          <w:bCs/>
          <w:vanish w:val="0"/>
          <w:color w:val="3D3D3D"/>
          <w:kern w:val="0"/>
          <w:sz w:val="13"/>
          <w:szCs w:val="13"/>
        </w:rPr>
        <w:t>0</w:t>
      </w:r>
      <w:r>
        <w:rPr>
          <w:rFonts w:hint="eastAsia" w:ascii="方正黑体_GBK" w:hAnsi="方正黑体_GBK" w:eastAsia="方正黑体_GBK"/>
          <w:b/>
          <w:bCs/>
          <w:vanish w:val="0"/>
          <w:color w:val="3D3D3D"/>
          <w:kern w:val="0"/>
          <w:sz w:val="13"/>
          <w:szCs w:val="13"/>
        </w:rPr>
        <w:t>，即投资者面临全部本金的损失。为保证当期理财投资者权益而产生的费用由当期理财产品承担。</w:t>
      </w:r>
    </w:p>
    <w:p w14:paraId="1B40DB0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示例：如投资者购买本理财产品，本金为</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万元，在理财产品资产组合项下资产全部亏损的最不利情况下，理财产品</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万元本金将全部损失。</w:t>
      </w:r>
    </w:p>
    <w:p w14:paraId="09336E5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Times New Roman"/>
          <w:b/>
          <w:bCs w:val="0"/>
          <w:vanish w:val="0"/>
          <w:color w:val="3D3D3D"/>
          <w:kern w:val="0"/>
          <w:sz w:val="13"/>
          <w:szCs w:val="13"/>
        </w:rPr>
      </w:pPr>
    </w:p>
    <w:p w14:paraId="2221320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上述风险客观存在，敬请投资者予以充分关注！</w:t>
      </w:r>
    </w:p>
    <w:p w14:paraId="338F5EE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p>
    <w:p w14:paraId="728A4567">
      <w:pPr>
        <w:pStyle w:val="18"/>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b/>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hAnsi="方正黑体_GBK" w:eastAsia="方正黑体_GBK"/>
          <w:b/>
          <w:bCs w:val="0"/>
          <w:vanish w:val="0"/>
          <w:color w:val="3D3D3D"/>
          <w:kern w:val="0"/>
          <w:sz w:val="15"/>
          <w:szCs w:val="15"/>
          <w:u w:val="single"/>
        </w:rPr>
        <w:t>本风险揭示书</w:t>
      </w:r>
      <w:r>
        <w:rPr>
          <w:rFonts w:hint="eastAsia" w:ascii="方正黑体_GBK" w:hAns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01A4D9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投资者声明：</w:t>
      </w:r>
    </w:p>
    <w:p w14:paraId="73450E5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1.</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购买本理财产品为本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真实的意思表示</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并认为该理财产品完全适合本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自愿承担由此带来的一切后果。本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确认南银理财</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权利、增加或加重本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已完全理解并自愿接受。</w:t>
      </w:r>
    </w:p>
    <w:p w14:paraId="0059465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2.</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申购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赎回等决定，自主承担投资风险。本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相应的后果和责任，并有权拒绝向本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提供销售服务。</w:t>
      </w:r>
    </w:p>
    <w:p w14:paraId="266B61BA">
      <w:pPr>
        <w:keepNext w:val="0"/>
        <w:keepLines w:val="0"/>
        <w:pageBreakBefore w:val="0"/>
        <w:widowControl/>
        <w:suppressLineNumbers w:val="0"/>
        <w:suppressAutoHyphens w:val="0"/>
        <w:spacing w:line="200" w:lineRule="exact"/>
        <w:ind w:firstLine="420"/>
        <w:rPr>
          <w:rFonts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3.</w:t>
      </w:r>
      <w:r>
        <w:rPr>
          <w:rFonts w:hint="eastAsia" w:ascii="方正黑体_GBK" w:hAnsi="方正黑体_GBK" w:eastAsia="方正黑体_GBK" w:cs="Times New Roman"/>
          <w:b/>
          <w:bCs w:val="0"/>
          <w:vanish w:val="0"/>
          <w:color w:val="3D3D3D"/>
          <w:kern w:val="0"/>
          <w:sz w:val="15"/>
          <w:szCs w:val="15"/>
          <w:u w:val="single"/>
        </w:rPr>
        <w:t>本投资者确认，投资本理财产品的资金非贷款、发行债券等募集的非自有资金。</w:t>
      </w:r>
    </w:p>
    <w:p w14:paraId="4CDD5164">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4.</w:t>
      </w:r>
      <w:r>
        <w:rPr>
          <w:rFonts w:hint="eastAsia" w:ascii="方正黑体_GBK" w:hAns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hAnsi="方正黑体_GBK" w:eastAsia="方正黑体_GBK"/>
          <w:b/>
          <w:bCs w:val="0"/>
          <w:vanish w:val="0"/>
          <w:color w:val="3D3D3D"/>
          <w:kern w:val="0"/>
          <w:sz w:val="15"/>
          <w:szCs w:val="15"/>
          <w:u w:val="single"/>
        </w:rPr>
        <w:t>（仅由个人投资者亲自填写）</w:t>
      </w:r>
    </w:p>
    <w:p w14:paraId="51CB3A1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rPr>
        <w:t>5.</w:t>
      </w:r>
      <w:r>
        <w:rPr>
          <w:rFonts w:hint="eastAsia" w:ascii="方正黑体_GBK" w:hAnsi="方正黑体_GBK" w:eastAsia="方正黑体_GBK"/>
          <w:b/>
          <w:bCs w:val="0"/>
          <w:vanish w:val="0"/>
          <w:color w:val="3D3D3D"/>
          <w:kern w:val="0"/>
          <w:sz w:val="15"/>
          <w:szCs w:val="15"/>
          <w:u w:val="single"/>
        </w:rPr>
        <w:t>本投资者已认真阅读并充分理解本风险揭示书</w:t>
      </w:r>
      <w:r>
        <w:rPr>
          <w:rFonts w:hint="eastAsia" w:ascii="方正黑体_GBK" w:hAnsi="方正黑体_GBK" w:eastAsia="方正黑体_GBK" w:cs="Times New Roman"/>
          <w:b/>
          <w:bCs w:val="0"/>
          <w:vanish w:val="0"/>
          <w:color w:val="3D3D3D"/>
          <w:kern w:val="0"/>
          <w:sz w:val="15"/>
          <w:szCs w:val="15"/>
          <w:u w:val="single"/>
        </w:rPr>
        <w:t>及对应期次</w:t>
      </w:r>
      <w:r>
        <w:rPr>
          <w:rFonts w:hint="eastAsia" w:ascii="方正黑体_GBK" w:hAnsi="方正黑体_GBK" w:eastAsia="方正黑体_GBK"/>
          <w:b/>
          <w:bCs w:val="0"/>
          <w:vanish w:val="0"/>
          <w:color w:val="3D3D3D"/>
          <w:kern w:val="0"/>
          <w:sz w:val="15"/>
          <w:szCs w:val="15"/>
          <w:u w:val="single"/>
        </w:rPr>
        <w:t>《理财产品销售协议书》《理财产品说明书》《投资者权益须知》</w:t>
      </w:r>
      <w:r>
        <w:rPr>
          <w:rFonts w:hint="eastAsia" w:ascii="方正黑体_GBK" w:hAns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hAnsi="方正黑体_GBK" w:eastAsia="方正黑体_GBK"/>
          <w:b/>
          <w:bCs w:val="0"/>
          <w:vanish w:val="0"/>
          <w:color w:val="3D3D3D"/>
          <w:kern w:val="0"/>
          <w:sz w:val="15"/>
          <w:szCs w:val="15"/>
          <w:u w:val="single"/>
        </w:rPr>
        <w:t>的全部条款与内容，</w:t>
      </w:r>
      <w:r>
        <w:rPr>
          <w:rFonts w:hint="eastAsia" w:ascii="方正黑体_GBK" w:hAns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hAns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14:paraId="64FC1D7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6.</w:t>
      </w:r>
      <w:r>
        <w:rPr>
          <w:rFonts w:hint="eastAsia" w:ascii="方正黑体_GBK" w:hAns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76554949">
      <w:pPr>
        <w:keepNext w:val="0"/>
        <w:keepLines w:val="0"/>
        <w:pageBreakBefore w:val="0"/>
        <w:widowControl/>
        <w:suppressLineNumbers w:val="0"/>
        <w:suppressAutoHyphens w:val="0"/>
        <w:spacing w:line="200" w:lineRule="exact"/>
        <w:ind w:firstLine="420"/>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7.</w:t>
      </w:r>
      <w:r>
        <w:rPr>
          <w:rFonts w:hint="eastAsia" w:ascii="方正黑体_GBK" w:hAnsi="方正黑体_GBK" w:eastAsia="方正黑体_GBK" w:cs="Times New Roman"/>
          <w:b/>
          <w:bCs w:val="0"/>
          <w:vanish w:val="0"/>
          <w:color w:val="3D3D3D"/>
          <w:kern w:val="0"/>
          <w:sz w:val="15"/>
          <w:szCs w:val="15"/>
          <w:u w:val="single"/>
        </w:rPr>
        <w:t>如销售机构为管理人关联方的，本</w:t>
      </w:r>
      <w:r>
        <w:rPr>
          <w:rFonts w:hint="eastAsia" w:ascii="方正黑体_GBK" w:hAnsi="方正黑体_GBK" w:eastAsia="方正黑体_GBK"/>
          <w:b/>
          <w:bCs w:val="0"/>
          <w:vanish w:val="0"/>
          <w:color w:val="3D3D3D"/>
          <w:kern w:val="0"/>
          <w:sz w:val="15"/>
          <w:szCs w:val="15"/>
          <w:u w:val="single"/>
        </w:rPr>
        <w:t>投资者认可此等关联方及关联交易情形的存在并自愿承担相关投资风险。</w:t>
      </w:r>
    </w:p>
    <w:p w14:paraId="3AEE595C">
      <w:pPr>
        <w:keepNext w:val="0"/>
        <w:keepLines w:val="0"/>
        <w:pageBreakBefore w:val="0"/>
        <w:widowControl/>
        <w:suppressLineNumbers w:val="0"/>
        <w:suppressAutoHyphens w:val="0"/>
        <w:spacing w:line="200" w:lineRule="exact"/>
        <w:ind w:firstLine="420"/>
        <w:rPr>
          <w:rFonts w:ascii="方正黑体_GBK" w:hAnsi="方正黑体_GBK" w:eastAsia="方正黑体_GBK"/>
          <w:vanish w:val="0"/>
          <w:color w:val="3D3D3D"/>
          <w:kern w:val="0"/>
          <w:sz w:val="15"/>
          <w:szCs w:val="15"/>
          <w:u w:val="single"/>
        </w:rPr>
      </w:pPr>
      <w:r>
        <w:rPr>
          <w:rFonts w:hint="eastAsia" w:ascii="方正黑体_GBK" w:hAnsi="方正黑体_GBK" w:eastAsia="方正黑体_GBK"/>
          <w:vanish w:val="0"/>
          <w:color w:val="3D3D3D"/>
          <w:kern w:val="0"/>
          <w:sz w:val="15"/>
          <w:szCs w:val="15"/>
        </w:rPr>
        <w:t>8.以下划线部分，请投资者抄录确认：</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b/>
          <w:bCs w:val="0"/>
          <w:vanish w:val="0"/>
          <w:color w:val="3D3D3D"/>
          <w:kern w:val="0"/>
          <w:sz w:val="15"/>
          <w:szCs w:val="15"/>
          <w:u w:val="single"/>
        </w:rPr>
        <w:t>本人已经阅读风险揭示，愿意承担投资风险</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vanish w:val="0"/>
          <w:color w:val="3D3D3D"/>
          <w:kern w:val="0"/>
          <w:sz w:val="15"/>
          <w:szCs w:val="15"/>
        </w:rPr>
        <w:t>。</w:t>
      </w:r>
    </w:p>
    <w:p w14:paraId="33A64D7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 xml:space="preserve">         </w:t>
      </w:r>
    </w:p>
    <w:p w14:paraId="4A5B68E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p>
    <w:p w14:paraId="5127E73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投资者抄录：</w:t>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p>
    <w:p w14:paraId="0F50E4E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3"/>
          <w:szCs w:val="13"/>
        </w:rPr>
      </w:pPr>
    </w:p>
    <w:p w14:paraId="6DFDFE0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p w14:paraId="2C48B5B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tbl>
      <w:tblPr>
        <w:tblStyle w:val="15"/>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14:paraId="691A18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22F9E7E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b/>
                <w:bCs w:val="0"/>
                <w:vanish w:val="0"/>
                <w:kern w:val="2"/>
                <w:sz w:val="15"/>
                <w:szCs w:val="15"/>
              </w:rPr>
            </w:pPr>
            <w:r>
              <w:rPr>
                <w:rFonts w:hint="eastAsia" w:ascii="方正黑体_GBK" w:hAnsi="方正黑体_GBK" w:eastAsia="方正黑体_GBK"/>
                <w:b/>
                <w:bCs w:val="0"/>
                <w:vanish w:val="0"/>
                <w:kern w:val="2"/>
                <w:sz w:val="15"/>
                <w:szCs w:val="15"/>
              </w:rPr>
              <w:t>个人投资者</w:t>
            </w:r>
          </w:p>
        </w:tc>
      </w:tr>
      <w:tr w14:paraId="2A4757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59B79B3E">
            <w:pPr>
              <w:keepNext w:val="0"/>
              <w:keepLines w:val="0"/>
              <w:pageBreakBefore w:val="0"/>
              <w:widowControl/>
              <w:suppressLineNumbers w:val="0"/>
              <w:suppressAutoHyphens w:val="0"/>
              <w:spacing w:after="0" w:afterAutospacing="0" w:line="360" w:lineRule="auto"/>
              <w:ind w:left="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auto"/>
                <w:kern w:val="2"/>
                <w:sz w:val="15"/>
                <w:szCs w:val="15"/>
              </w:rPr>
              <w:t>签名：</w:t>
            </w:r>
          </w:p>
          <w:p w14:paraId="6B077CD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hAnsi="方正黑体_GBK" w:eastAsia="方正黑体_GBK"/>
                <w:vanish w:val="0"/>
                <w:color w:val="auto"/>
                <w:kern w:val="2"/>
                <w:sz w:val="15"/>
                <w:szCs w:val="15"/>
              </w:rPr>
            </w:pP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783DB9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5B4F5CE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3D3D3D"/>
                <w:kern w:val="0"/>
                <w:sz w:val="15"/>
                <w:szCs w:val="15"/>
              </w:rPr>
              <w:t>机构投资者</w:t>
            </w:r>
          </w:p>
        </w:tc>
      </w:tr>
      <w:tr w14:paraId="7225FB7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392D1FD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2795BE0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盖章（公章）</w:t>
            </w:r>
          </w:p>
          <w:p w14:paraId="6A964C1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54B60BD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法定代表人或授权代理人（</w:t>
            </w:r>
            <w:r>
              <w:rPr>
                <w:rFonts w:hint="eastAsia" w:ascii="方正黑体_GBK" w:hAnsi="方正黑体_GBK" w:eastAsia="方正黑体_GBK" w:cs="Times New Roman"/>
                <w:b/>
                <w:bCs/>
                <w:vanish w:val="0"/>
                <w:color w:val="3D3D3D"/>
                <w:kern w:val="0"/>
                <w:sz w:val="15"/>
                <w:szCs w:val="15"/>
              </w:rPr>
              <w:t>签名</w:t>
            </w:r>
            <w:r>
              <w:rPr>
                <w:rFonts w:hint="eastAsia" w:ascii="方正黑体_GBK" w:hAnsi="方正黑体_GBK" w:eastAsia="方正黑体_GBK"/>
                <w:b/>
                <w:bCs/>
                <w:vanish w:val="0"/>
                <w:color w:val="3D3D3D"/>
                <w:kern w:val="0"/>
                <w:sz w:val="15"/>
                <w:szCs w:val="15"/>
              </w:rPr>
              <w:t>或盖章）：</w:t>
            </w:r>
            <w:r>
              <w:rPr>
                <w:rFonts w:ascii="方正黑体_GBK" w:hAnsi="方正黑体_GBK" w:eastAsia="方正黑体_GBK"/>
                <w:b/>
                <w:bCs/>
                <w:vanish w:val="0"/>
                <w:color w:val="3D3D3D"/>
                <w:kern w:val="0"/>
                <w:sz w:val="15"/>
                <w:szCs w:val="15"/>
              </w:rPr>
              <w:t xml:space="preserve"> </w:t>
            </w:r>
            <w:r>
              <w:rPr>
                <w:rFonts w:ascii="方正黑体_GBK" w:hAnsi="方正黑体_GBK" w:eastAsia="方正黑体_GBK"/>
                <w:b/>
                <w:bCs/>
                <w:vanish w:val="0"/>
                <w:color w:val="3D3D3D"/>
                <w:kern w:val="0"/>
                <w:sz w:val="15"/>
                <w:szCs w:val="15"/>
              </w:rPr>
              <w:tab/>
            </w:r>
          </w:p>
          <w:p w14:paraId="619872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3D3D3D"/>
                <w:kern w:val="0"/>
                <w:sz w:val="13"/>
                <w:szCs w:val="13"/>
              </w:rPr>
            </w:pPr>
          </w:p>
          <w:p w14:paraId="1452703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auto"/>
                <w:kern w:val="2"/>
                <w:sz w:val="15"/>
                <w:szCs w:val="15"/>
              </w:rPr>
            </w:pP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6DAFD5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08BAF9A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auto"/>
                <w:kern w:val="2"/>
                <w:sz w:val="15"/>
                <w:szCs w:val="15"/>
              </w:rPr>
              <w:t>电子</w:t>
            </w:r>
            <w:r>
              <w:rPr>
                <w:rFonts w:hint="eastAsia" w:ascii="方正黑体_GBK" w:hAnsi="方正黑体_GBK" w:eastAsia="方正黑体_GBK" w:cs="Times New Roman"/>
                <w:b/>
                <w:bCs/>
                <w:vanish w:val="0"/>
                <w:color w:val="auto"/>
                <w:kern w:val="2"/>
                <w:sz w:val="15"/>
                <w:szCs w:val="15"/>
              </w:rPr>
              <w:t>渠道</w:t>
            </w:r>
          </w:p>
        </w:tc>
      </w:tr>
      <w:tr w14:paraId="1FF277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3D996CF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0" w:firstLineChars="200"/>
              <w:rPr>
                <w:rFonts w:ascii="方正黑体_GBK" w:hAnsi="方正黑体_GBK" w:eastAsia="方正黑体_GBK"/>
                <w:vanish w:val="0"/>
                <w:color w:val="auto"/>
                <w:kern w:val="2"/>
                <w:sz w:val="15"/>
                <w:szCs w:val="15"/>
              </w:rPr>
            </w:pPr>
            <w:r>
              <w:rPr>
                <w:rFonts w:hint="eastAsia" w:ascii="方正黑体_GBK" w:hAnsi="方正黑体_GBK" w:eastAsia="方正黑体_GBK"/>
                <w:b/>
                <w:bCs w:val="0"/>
                <w:vanish w:val="0"/>
                <w:color w:val="3D3D3D"/>
                <w:kern w:val="0"/>
                <w:sz w:val="15"/>
                <w:szCs w:val="15"/>
                <w:u w:val="single"/>
              </w:rPr>
              <w:t>如投资者通过电子</w:t>
            </w:r>
            <w:r>
              <w:rPr>
                <w:rFonts w:hint="eastAsia" w:ascii="方正黑体_GBK" w:hAnsi="方正黑体_GBK" w:eastAsia="方正黑体_GBK" w:cs="Times New Roman"/>
                <w:b/>
                <w:bCs w:val="0"/>
                <w:vanish w:val="0"/>
                <w:color w:val="3D3D3D"/>
                <w:kern w:val="0"/>
                <w:sz w:val="15"/>
                <w:szCs w:val="15"/>
                <w:u w:val="single"/>
              </w:rPr>
              <w:t>渠道</w:t>
            </w:r>
            <w:r>
              <w:rPr>
                <w:rFonts w:hint="eastAsia" w:ascii="方正黑体_GBK" w:hAns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hAnsi="方正黑体_GBK" w:eastAsia="方正黑体_GBK"/>
                <w:vanish w:val="0"/>
                <w:spacing w:val="10"/>
                <w:kern w:val="2"/>
                <w:sz w:val="15"/>
                <w:szCs w:val="15"/>
              </w:rPr>
              <w:t>本风险揭示书以数据电文形式订立，</w:t>
            </w:r>
            <w:r>
              <w:rPr>
                <w:rFonts w:hint="eastAsia" w:ascii="方正黑体_GBK" w:hAnsi="方正黑体_GBK" w:eastAsia="方正黑体_GBK"/>
                <w:b/>
                <w:bCs w:val="0"/>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hAnsi="方正黑体_GBK" w:eastAsia="方正黑体_GBK"/>
                <w:b/>
                <w:bCs w:val="0"/>
                <w:vanish w:val="0"/>
                <w:color w:val="3D3D3D"/>
                <w:kern w:val="0"/>
                <w:sz w:val="15"/>
                <w:szCs w:val="15"/>
                <w:u w:val="single"/>
              </w:rPr>
              <w:t>即视为</w:t>
            </w:r>
            <w:r>
              <w:rPr>
                <w:rFonts w:hint="eastAsia" w:ascii="方正黑体_GBK" w:hAnsi="方正黑体_GBK" w:eastAsia="方正黑体_GBK" w:cs="Times New Roman"/>
                <w:b/>
                <w:bCs w:val="0"/>
                <w:vanish w:val="0"/>
                <w:color w:val="3D3D3D"/>
                <w:kern w:val="0"/>
                <w:sz w:val="15"/>
                <w:szCs w:val="15"/>
                <w:u w:val="single"/>
              </w:rPr>
              <w:t>投资者</w:t>
            </w:r>
            <w:r>
              <w:rPr>
                <w:rFonts w:hint="eastAsia" w:ascii="方正黑体_GBK" w:hAnsi="方正黑体_GBK" w:eastAsia="方正黑体_GBK"/>
                <w:b/>
                <w:bCs w:val="0"/>
                <w:vanish w:val="0"/>
                <w:color w:val="3D3D3D"/>
                <w:kern w:val="0"/>
                <w:sz w:val="15"/>
                <w:szCs w:val="15"/>
                <w:u w:val="single"/>
              </w:rPr>
              <w:t>确认其符合本理财产品的风险等级并自愿承担投资风险。</w:t>
            </w:r>
            <w:r>
              <w:rPr>
                <w:rFonts w:hint="eastAsia" w:ascii="方正黑体_GBK" w:hAnsi="方正黑体_GBK" w:eastAsia="方正黑体_GBK"/>
                <w:vanish w:val="0"/>
                <w:spacing w:val="10"/>
                <w:kern w:val="2"/>
                <w:sz w:val="15"/>
                <w:szCs w:val="15"/>
              </w:rPr>
              <w:t>电子</w:t>
            </w:r>
            <w:r>
              <w:rPr>
                <w:rFonts w:hint="eastAsia" w:ascii="方正黑体_GBK" w:hAnsi="方正黑体_GBK" w:eastAsia="方正黑体_GBK" w:cs="Times New Roman"/>
                <w:vanish w:val="0"/>
                <w:spacing w:val="10"/>
                <w:kern w:val="2"/>
                <w:sz w:val="15"/>
                <w:szCs w:val="15"/>
              </w:rPr>
              <w:t>渠道</w:t>
            </w:r>
            <w:r>
              <w:rPr>
                <w:rFonts w:hint="eastAsia" w:ascii="方正黑体_GBK" w:hAnsi="方正黑体_GBK" w:eastAsia="方正黑体_GBK"/>
                <w:vanish w:val="0"/>
                <w:spacing w:val="10"/>
                <w:kern w:val="2"/>
                <w:sz w:val="15"/>
                <w:szCs w:val="15"/>
              </w:rPr>
              <w:t>所生成和保留记载的相关电子数据及交易记录以及南银理财、</w:t>
            </w:r>
            <w:r>
              <w:rPr>
                <w:rFonts w:hint="eastAsia" w:ascii="方正黑体_GBK" w:hAnsi="方正黑体_GBK" w:eastAsia="方正黑体_GBK" w:cs="Times New Roman"/>
                <w:vanish w:val="0"/>
                <w:spacing w:val="10"/>
                <w:kern w:val="2"/>
                <w:sz w:val="15"/>
                <w:szCs w:val="15"/>
              </w:rPr>
              <w:t>销售机构</w:t>
            </w:r>
            <w:r>
              <w:rPr>
                <w:rFonts w:hint="eastAsia" w:ascii="方正黑体_GBK" w:hAnsi="方正黑体_GBK" w:eastAsia="方正黑体_GBK"/>
                <w:vanish w:val="0"/>
                <w:spacing w:val="10"/>
                <w:kern w:val="2"/>
                <w:sz w:val="15"/>
                <w:szCs w:val="15"/>
              </w:rPr>
              <w:t>、托管机构制作或保留的相关电子及纸质单据、凭证、记录等相关资料</w:t>
            </w:r>
            <w:r>
              <w:rPr>
                <w:rFonts w:hint="eastAsia" w:ascii="方正黑体_GBK" w:hAnsi="方正黑体_GBK" w:eastAsia="方正黑体_GBK" w:cs="Times New Roman"/>
                <w:vanish w:val="0"/>
                <w:spacing w:val="10"/>
                <w:kern w:val="2"/>
                <w:sz w:val="15"/>
                <w:szCs w:val="15"/>
              </w:rPr>
              <w:t>，</w:t>
            </w:r>
            <w:r>
              <w:rPr>
                <w:rFonts w:hint="eastAsia" w:ascii="方正黑体_GBK" w:hAns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14:paraId="0DF18BD0">
      <w:r>
        <w:rPr>
          <w:rFonts w:ascii="方正黑体_GBK" w:hAnsi="方正黑体_GBK" w:eastAsia="方正黑体_GBK"/>
        </w:rPr>
        <w:br w:type="page"/>
      </w:r>
    </w:p>
    <w:p w14:paraId="737B4789">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caps w:val="0"/>
          <w:smallCaps w:val="0"/>
          <w:snapToGrid/>
          <w:vanish w:val="0"/>
          <w:color w:val="auto"/>
          <w:kern w:val="0"/>
          <w:sz w:val="24"/>
          <w:szCs w:val="24"/>
          <w:vertAlign w:val="baseline"/>
        </w:rPr>
      </w:pPr>
      <w:r>
        <w:rPr>
          <w:rFonts w:ascii="方正黑体_GBK" w:hAnsi="方正黑体_GBK" w:eastAsia="方正黑体_GBK"/>
          <w:b/>
          <w:bCs/>
          <w:caps w:val="0"/>
          <w:smallCaps w:val="0"/>
          <w:snapToGrid/>
          <w:vanish w:val="0"/>
          <w:color w:val="auto"/>
          <w:kern w:val="0"/>
          <w:sz w:val="24"/>
          <w:szCs w:val="15"/>
          <w:vertAlign w:val="baseline"/>
        </w:rPr>
        <w:t xml:space="preserve"> </w:t>
      </w:r>
      <w:r>
        <w:rPr>
          <w:rFonts w:hint="eastAsia" w:ascii="方正黑体_GBK" w:hAnsi="方正黑体_GBK" w:eastAsia="方正黑体_GBK"/>
          <w:b/>
          <w:bCs/>
          <w:caps w:val="0"/>
          <w:smallCaps w:val="0"/>
          <w:snapToGrid/>
          <w:vanish w:val="0"/>
          <w:color w:val="auto"/>
          <w:kern w:val="0"/>
          <w:sz w:val="24"/>
          <w:szCs w:val="24"/>
          <w:vertAlign w:val="baseline"/>
        </w:rPr>
        <w:t>理财产品说明书</w:t>
      </w:r>
    </w:p>
    <w:p w14:paraId="491A8F4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i/>
          <w:iCs/>
          <w:caps w:val="0"/>
          <w:smallCaps w:val="0"/>
          <w:snapToGrid/>
          <w:vanish w:val="0"/>
          <w:color w:val="auto"/>
          <w:kern w:val="0"/>
          <w:sz w:val="24"/>
          <w:szCs w:val="24"/>
          <w:u w:val="single"/>
          <w:vertAlign w:val="baseline"/>
        </w:rPr>
      </w:pP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w:t>
      </w:r>
    </w:p>
    <w:p w14:paraId="4C303797">
      <w:pPr>
        <w:pStyle w:val="45"/>
        <w:keepNext w:val="0"/>
        <w:keepLines w:val="0"/>
        <w:pageBreakBefore w:val="0"/>
        <w:widowControl/>
        <w:suppressLineNumbers w:val="0"/>
        <w:suppressAutoHyphens w:val="0"/>
        <w:spacing w:line="200" w:lineRule="exact"/>
        <w:ind w:firstLine="0"/>
        <w:jc w:val="both"/>
        <w:textAlignment w:val="baseline"/>
        <w:rPr>
          <w:rFonts w:ascii="方正黑体_GBK" w:hAnsi="方正黑体_GBK" w:eastAsia="方正黑体_GBK"/>
          <w:b/>
          <w:bCs w:val="0"/>
          <w:caps w:val="0"/>
          <w:smallCaps w:val="0"/>
          <w:snapToGrid/>
          <w:vanish w:val="0"/>
          <w:color w:val="3D3D3D"/>
          <w:kern w:val="0"/>
          <w:sz w:val="15"/>
          <w:szCs w:val="15"/>
          <w:vertAlign w:val="baseline"/>
        </w:rPr>
      </w:pPr>
      <w:r>
        <w:rPr>
          <w:rFonts w:hint="eastAsia" w:ascii="方正黑体_GBK" w:hAnsi="方正黑体_GBK" w:eastAsia="方正黑体_GBK"/>
          <w:b/>
          <w:bCs w:val="0"/>
          <w:caps w:val="0"/>
          <w:smallCaps w:val="0"/>
          <w:snapToGrid/>
          <w:vanish w:val="0"/>
          <w:color w:val="3D3D3D"/>
          <w:kern w:val="0"/>
          <w:sz w:val="15"/>
          <w:szCs w:val="15"/>
          <w:vertAlign w:val="baseline"/>
        </w:rPr>
        <w:t>第一条</w:t>
      </w:r>
      <w:r>
        <w:rPr>
          <w:rFonts w:ascii="方正黑体_GBK" w:hAns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hAnsi="方正黑体_GBK" w:eastAsia="方正黑体_GBK"/>
          <w:b/>
          <w:bCs w:val="0"/>
          <w:caps w:val="0"/>
          <w:smallCaps w:val="0"/>
          <w:snapToGrid/>
          <w:vanish w:val="0"/>
          <w:color w:val="3D3D3D"/>
          <w:kern w:val="0"/>
          <w:sz w:val="15"/>
          <w:szCs w:val="15"/>
          <w:vertAlign w:val="baseline"/>
        </w:rPr>
        <w:t>产品基本要素</w:t>
      </w:r>
    </w:p>
    <w:tbl>
      <w:tblPr>
        <w:tblStyle w:val="15"/>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14:paraId="23EF12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14:paraId="421DD8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14:paraId="462350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南银理财珠联璧合鑫逸稳一年196期封闭式公募人民币理财产品</w:t>
            </w:r>
          </w:p>
        </w:tc>
      </w:tr>
      <w:tr w14:paraId="52E894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114533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14:paraId="00FD52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封闭式、固定收益类、公募、净值型</w:t>
            </w:r>
          </w:p>
        </w:tc>
      </w:tr>
      <w:tr w14:paraId="5F1275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66F078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14:paraId="7989C5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公开募集</w:t>
            </w:r>
          </w:p>
        </w:tc>
      </w:tr>
      <w:tr w14:paraId="6A86CF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14:paraId="6AB49A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14:paraId="32366E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ZZ700322400565</w:t>
            </w:r>
          </w:p>
        </w:tc>
      </w:tr>
      <w:tr w14:paraId="1A2B57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6E754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14:paraId="4627A8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宋体"/>
                <w:caps w:val="0"/>
                <w:smallCaps w:val="0"/>
                <w:snapToGrid/>
                <w:vanish w:val="0"/>
                <w:color w:val="auto"/>
                <w:kern w:val="0"/>
                <w:sz w:val="18"/>
                <w:szCs w:val="18"/>
                <w:vertAlign w:val="baseline"/>
              </w:rPr>
              <w:t>Z7003224000284(投资者可依据该编码在中国理财网www.chinawealth.com.cn查询理财产品相关信息）</w:t>
            </w:r>
          </w:p>
        </w:tc>
      </w:tr>
      <w:tr w14:paraId="547937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D3155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14:paraId="42258D8D">
            <w:pPr>
              <w:spacing w:line="200" w:lineRule="exact"/>
            </w:pPr>
            <w:r>
              <w:rPr>
                <w:rFonts w:ascii="方正黑体_GBK" w:hAnsi="方正黑体_GBK" w:eastAsia="方正黑体_GBK" w:cs="宋体"/>
                <w:sz w:val="18"/>
                <w:szCs w:val="18"/>
              </w:rPr>
              <w:t>A份额：Y30196</w:t>
            </w:r>
          </w:p>
          <w:p w14:paraId="3B4B1A77">
            <w:pPr>
              <w:spacing w:line="200" w:lineRule="exact"/>
            </w:pPr>
            <w:r>
              <w:rPr>
                <w:rFonts w:ascii="方正黑体_GBK" w:hAnsi="方正黑体_GBK" w:eastAsia="方正黑体_GBK" w:cs="宋体"/>
                <w:sz w:val="18"/>
                <w:szCs w:val="18"/>
              </w:rPr>
              <w:t>B份额：Y31196</w:t>
            </w:r>
          </w:p>
          <w:p w14:paraId="4763AA84">
            <w:pPr>
              <w:spacing w:line="200" w:lineRule="exact"/>
            </w:pPr>
            <w:r>
              <w:rPr>
                <w:rFonts w:ascii="方正黑体_GBK" w:hAnsi="方正黑体_GBK" w:eastAsia="方正黑体_GBK" w:cs="宋体"/>
                <w:sz w:val="18"/>
                <w:szCs w:val="18"/>
              </w:rPr>
              <w:t>C份额：Y32196</w:t>
            </w:r>
          </w:p>
          <w:p w14:paraId="5FC4FDAE">
            <w:pPr>
              <w:spacing w:line="200" w:lineRule="exact"/>
            </w:pPr>
            <w:r>
              <w:rPr>
                <w:rFonts w:ascii="方正黑体_GBK" w:hAnsi="方正黑体_GBK" w:eastAsia="方正黑体_GBK" w:cs="宋体"/>
                <w:sz w:val="18"/>
                <w:szCs w:val="18"/>
              </w:rPr>
              <w:t>D份额：Y33196</w:t>
            </w:r>
          </w:p>
          <w:p w14:paraId="4B2240EE">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w:t>
            </w:r>
          </w:p>
        </w:tc>
      </w:tr>
      <w:tr w14:paraId="40533EF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4E15E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14:paraId="78A62526">
            <w:pPr>
              <w:spacing w:line="200" w:lineRule="exact"/>
            </w:pPr>
            <w:r>
              <w:rPr>
                <w:rFonts w:ascii="方正黑体_GBK" w:hAnsi="方正黑体_GBK" w:eastAsia="方正黑体_GBK" w:cs="宋体"/>
                <w:sz w:val="18"/>
                <w:szCs w:val="18"/>
              </w:rPr>
              <w:t>全国</w:t>
            </w:r>
          </w:p>
        </w:tc>
      </w:tr>
      <w:tr w14:paraId="27EFF0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82345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币种</w:t>
            </w:r>
          </w:p>
        </w:tc>
        <w:tc>
          <w:tcPr>
            <w:tcW w:w="5543" w:type="dxa"/>
            <w:tcBorders>
              <w:top w:val="single" w:color="auto" w:sz="4" w:space="0"/>
              <w:left w:val="nil"/>
              <w:bottom w:val="single" w:color="auto" w:sz="4" w:space="0"/>
              <w:right w:val="single" w:color="auto" w:sz="4" w:space="0"/>
              <w:tl2br w:val="nil"/>
              <w:tr2bl w:val="nil"/>
            </w:tcBorders>
            <w:vAlign w:val="center"/>
          </w:tcPr>
          <w:p w14:paraId="02405302">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人民币</w:t>
            </w:r>
          </w:p>
        </w:tc>
      </w:tr>
      <w:tr w14:paraId="54BDAE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0E28F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14:paraId="5A6F9904">
            <w:pPr>
              <w:spacing w:line="200" w:lineRule="exact"/>
            </w:pPr>
            <w:r>
              <w:rPr>
                <w:rFonts w:ascii="方正黑体_GBK" w:hAnsi="方正黑体_GBK" w:eastAsia="方正黑体_GBK" w:cs="宋体"/>
                <w:sz w:val="18"/>
                <w:szCs w:val="18"/>
              </w:rPr>
              <w:t>本理财产品规模上限为100亿元。理财产品管理人有权对上述规模上限根据实际业务需求进行调整。</w:t>
            </w:r>
          </w:p>
        </w:tc>
      </w:tr>
      <w:tr w14:paraId="74DC58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7C10B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14:paraId="7BD24A52">
            <w:pPr>
              <w:spacing w:line="200" w:lineRule="exact"/>
            </w:pPr>
            <w:r>
              <w:rPr>
                <w:rFonts w:ascii="方正黑体_GBK" w:hAnsi="方正黑体_GBK" w:eastAsia="方正黑体_GBK" w:cs="宋体"/>
                <w:sz w:val="18"/>
                <w:szCs w:val="18"/>
              </w:rPr>
              <w:t>根据理财产品管理人对理财产品的内部风险评估，本理财产品风险等级为</w:t>
            </w:r>
            <w:r>
              <w:rPr>
                <w:rFonts w:ascii="方正黑体_GBK" w:hAnsi="方正黑体_GBK" w:eastAsia="方正黑体_GBK" w:cs="宋体"/>
                <w:b/>
                <w:sz w:val="18"/>
                <w:szCs w:val="18"/>
              </w:rPr>
              <w:t>中低风险</w:t>
            </w:r>
            <w:r>
              <w:rPr>
                <w:rFonts w:ascii="方正黑体_GBK" w:hAnsi="方正黑体_GBK" w:eastAsia="方正黑体_GBK" w:cs="宋体"/>
                <w:sz w:val="18"/>
                <w:szCs w:val="18"/>
              </w:rPr>
              <w:t>（本风险等级为管理人内部风险评估结果，仅供参考）。</w:t>
            </w:r>
          </w:p>
          <w:p w14:paraId="4FDEF20E">
            <w:pPr>
              <w:spacing w:line="200" w:lineRule="exact"/>
            </w:pPr>
            <w:r>
              <w:rPr>
                <w:rFonts w:ascii="方正黑体_GBK" w:hAns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14:paraId="55207F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3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2669E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14:paraId="6172ECC4">
            <w:pPr>
              <w:spacing w:line="200" w:lineRule="exact"/>
              <w:jc w:val="left"/>
            </w:pPr>
            <w:r>
              <w:rPr>
                <w:rFonts w:ascii="方正黑体_GBK" w:hAnsi="方正黑体_GBK" w:eastAsia="方正黑体_GBK" w:cs="宋体"/>
                <w:sz w:val="18"/>
                <w:szCs w:val="18"/>
              </w:rPr>
              <w:t>符合相关法律法规、监管规定要求的，经销售机构的风险承受能力评估体系评定为适合的个人和机构投资者。</w:t>
            </w:r>
          </w:p>
          <w:p w14:paraId="18C02DD1">
            <w:pPr>
              <w:spacing w:line="200" w:lineRule="exact"/>
            </w:pPr>
            <w:r>
              <w:rPr>
                <w:rFonts w:ascii="方正黑体_GBK" w:hAnsi="方正黑体_GBK" w:eastAsia="方正黑体_GBK" w:cs="宋体"/>
                <w:sz w:val="18"/>
                <w:szCs w:val="18"/>
              </w:rPr>
              <w:t>A份额：除B、C、D份额以外的所有客户（详见“销售机构”条款）。</w:t>
            </w:r>
          </w:p>
          <w:p w14:paraId="6DD14BD8">
            <w:pPr>
              <w:spacing w:line="200" w:lineRule="exact"/>
            </w:pPr>
            <w:r>
              <w:rPr>
                <w:rFonts w:ascii="方正黑体_GBK" w:hAnsi="方正黑体_GBK" w:eastAsia="方正黑体_GBK" w:cs="宋体"/>
                <w:sz w:val="18"/>
                <w:szCs w:val="18"/>
              </w:rPr>
              <w:t>B份额：南京银行股份有限公司（新客或新资金或代发客户）、徽商银行股份有限公司、杭州银行股份有限公司（大众客户）、温州银行股份有限公司、河北银行股份有限公司（大众客户）、江苏常熟农村商业银行股份有限公司（公司、私行客户）、江苏苏州农村商业银行股份有限公司（社保对公专项客户）、苏州银行股份有限公司（大众客户）、宁波东海银行股份有限公司（1元起购客户）、齐鲁银行股份有限公司（政务服务中心支行开业专享）、天津农村商业银行股份有限公司（滨海分行专属）、甘肃银行股份有限公司、廊坊银行股份有限公司、乌鲁木齐银行股份有限公司、东营银行股份有限公司、富邦华一银行有限公司、桂林银行股份有限公司、江苏南通农村商业银行股份有限公司（大众客户）、江苏淮安农村商业银行股份有限公司（10万元起购）、江苏镇江农村商业银行股份有限公司（20万元起购）、江苏如皋农村商业银行股份有限公司（代发客户）、徐州农村商业银行股份有限公司（代发客户或高净值客户）、枣庄银行股份有限公司。</w:t>
            </w:r>
          </w:p>
          <w:p w14:paraId="5A804978">
            <w:pPr>
              <w:spacing w:line="200" w:lineRule="exact"/>
            </w:pPr>
            <w:r>
              <w:rPr>
                <w:rFonts w:ascii="方正黑体_GBK" w:hAnsi="方正黑体_GBK" w:eastAsia="方正黑体_GBK" w:cs="宋体"/>
                <w:sz w:val="18"/>
                <w:szCs w:val="18"/>
              </w:rPr>
              <w:t>C份额：杭州银行股份有限公司（私行客户）、河北银行股份有限公司（代发客户）、苏州银行股份有限公司（公司客户）、天津农村商业银行股份有限公司（军人客户）、兰州银行股份有限公司、宁波通商银行股份有限公司、江苏泰兴农村商业银行股份有限公司、江苏靖江农村商业银行股份有限公司、江苏南通农村商业银行股份有限公司（代发客户）、江苏扬州农村商业银行股份有限公司（专属客户）、江苏兴化农村商业银行股份有限公司、江苏镇江农村商业银行股份有限公司（100万元起购）、江苏紫金农村商业银行股份有限公司（起点金额30万元以上）、江苏如东农村商业银行股份有限公司。</w:t>
            </w:r>
          </w:p>
          <w:p w14:paraId="73F04DA0">
            <w:pPr>
              <w:spacing w:line="200" w:lineRule="exact"/>
            </w:pPr>
            <w:r>
              <w:rPr>
                <w:rFonts w:ascii="方正黑体_GBK" w:hAnsi="方正黑体_GBK" w:eastAsia="方正黑体_GBK" w:cs="宋体"/>
                <w:sz w:val="18"/>
                <w:szCs w:val="18"/>
              </w:rPr>
              <w:t>D份额：汉口银行股份有限公司(起点20万特邀客户)。</w:t>
            </w:r>
          </w:p>
          <w:p w14:paraId="7D52A7F5">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w:t>
            </w:r>
          </w:p>
          <w:p w14:paraId="3339CA3A">
            <w:pPr>
              <w:spacing w:line="200" w:lineRule="exact"/>
            </w:pPr>
            <w:r>
              <w:rPr>
                <w:rFonts w:ascii="方正黑体_GBK" w:hAnsi="方正黑体_GBK" w:eastAsia="方正黑体_GBK" w:cs="宋体"/>
                <w:b/>
                <w:sz w:val="18"/>
                <w:szCs w:val="18"/>
              </w:rPr>
              <w:t>南京银行新客或新资金或代发客户：</w:t>
            </w:r>
            <w:r>
              <w:rPr>
                <w:rFonts w:ascii="方正黑体_GBK" w:hAnsi="方正黑体_GBK" w:eastAsia="方正黑体_GBK" w:cs="宋体"/>
                <w:sz w:val="18"/>
                <w:szCs w:val="18"/>
              </w:rPr>
              <w:t>新客是指2024年理财年日均余额为0的客户。新资金是指金融资产余额较上月月日均增长5万元及以上的客户。代发是指近90天内有过代发记录的客户（不含跨行代发、批量兑付、批量付息）。</w:t>
            </w:r>
          </w:p>
        </w:tc>
      </w:tr>
      <w:tr w14:paraId="7A586F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1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C0C67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14:paraId="6BE0EACA">
            <w:pPr>
              <w:spacing w:line="200" w:lineRule="exact"/>
            </w:pPr>
            <w:r>
              <w:rPr>
                <w:rFonts w:ascii="方正黑体_GBK" w:hAnsi="方正黑体_GBK" w:eastAsia="方正黑体_GBK" w:cs="宋体"/>
                <w:sz w:val="18"/>
                <w:szCs w:val="18"/>
              </w:rPr>
              <w:t>A份额/B份额/C份额/D份额：</w:t>
            </w:r>
          </w:p>
          <w:p w14:paraId="671B289C">
            <w:pPr>
              <w:spacing w:line="200" w:lineRule="exact"/>
            </w:pPr>
            <w:r>
              <w:rPr>
                <w:rFonts w:ascii="方正黑体_GBK" w:hAnsi="方正黑体_GBK" w:eastAsia="方正黑体_GBK" w:cs="宋体"/>
                <w:sz w:val="18"/>
                <w:szCs w:val="18"/>
              </w:rPr>
              <w:t>个人投资者投资起点金额1元人民币，以1元的整数倍递增；</w:t>
            </w:r>
          </w:p>
          <w:p w14:paraId="24BB6BE0">
            <w:pPr>
              <w:spacing w:line="200" w:lineRule="exact"/>
            </w:pPr>
            <w:r>
              <w:rPr>
                <w:rFonts w:ascii="方正黑体_GBK" w:hAnsi="方正黑体_GBK" w:eastAsia="方正黑体_GBK" w:cs="宋体"/>
                <w:sz w:val="18"/>
                <w:szCs w:val="18"/>
              </w:rPr>
              <w:t>机构投资者投资起点金额1元人民币，以1元的整数倍递增；</w:t>
            </w:r>
          </w:p>
          <w:p w14:paraId="316E634B">
            <w:pPr>
              <w:spacing w:line="200" w:lineRule="exact"/>
            </w:pPr>
            <w:r>
              <w:rPr>
                <w:rFonts w:ascii="方正黑体_GBK" w:hAnsi="方正黑体_GBK" w:eastAsia="方正黑体_GBK" w:cs="宋体"/>
                <w:sz w:val="18"/>
                <w:szCs w:val="18"/>
              </w:rPr>
              <w:t>后续在符合监管政策规定的条件下，理财产品管理人有权对上述投资起点金额和递增金额进行调整,并在调整日前至少3个工作日进行信息披露。</w:t>
            </w:r>
          </w:p>
          <w:p w14:paraId="562086B0">
            <w:pPr>
              <w:spacing w:line="200" w:lineRule="exact"/>
            </w:pPr>
            <w:r>
              <w:rPr>
                <w:rFonts w:ascii="方正黑体_GBK" w:hAns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14:paraId="0697E9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950D8F5">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单个投资者持有金额上限</w:t>
            </w:r>
          </w:p>
        </w:tc>
        <w:tc>
          <w:tcPr>
            <w:tcW w:w="5543" w:type="dxa"/>
            <w:tcBorders>
              <w:top w:val="single" w:color="auto" w:sz="4" w:space="0"/>
              <w:left w:val="nil"/>
              <w:bottom w:val="single" w:color="auto" w:sz="4" w:space="0"/>
              <w:right w:val="single" w:color="auto" w:sz="4" w:space="0"/>
              <w:tl2br w:val="nil"/>
              <w:tr2bl w:val="nil"/>
            </w:tcBorders>
            <w:vAlign w:val="center"/>
          </w:tcPr>
          <w:p w14:paraId="2D8A892D">
            <w:pPr>
              <w:spacing w:line="200" w:lineRule="exact"/>
            </w:pPr>
            <w:r>
              <w:rPr>
                <w:rFonts w:ascii="方正黑体_GBK" w:hAnsi="方正黑体_GBK" w:eastAsia="方正黑体_GBK" w:cs="宋体"/>
                <w:sz w:val="18"/>
                <w:szCs w:val="18"/>
              </w:rPr>
              <w:t>A份额/B份额/C份额/D份额：</w:t>
            </w:r>
          </w:p>
          <w:p w14:paraId="54A4AD9B">
            <w:pPr>
              <w:spacing w:line="200" w:lineRule="exact"/>
            </w:pPr>
            <w:r>
              <w:rPr>
                <w:rFonts w:ascii="方正黑体_GBK" w:hAnsi="方正黑体_GBK" w:eastAsia="方正黑体_GBK" w:cs="宋体"/>
                <w:sz w:val="18"/>
                <w:szCs w:val="18"/>
              </w:rPr>
              <w:t>暂不设置单个投资者持有金额上限；</w:t>
            </w:r>
          </w:p>
          <w:p w14:paraId="01A24CFC">
            <w:pPr>
              <w:spacing w:line="200" w:lineRule="exact"/>
              <w:jc w:val="left"/>
            </w:pPr>
            <w:r>
              <w:rPr>
                <w:rFonts w:ascii="方正黑体_GBK" w:hAnsi="方正黑体_GBK" w:eastAsia="方正黑体_GBK" w:cs="宋体"/>
                <w:sz w:val="18"/>
                <w:szCs w:val="18"/>
              </w:rPr>
              <w:t>注：1.管理人有权对上述单个投资者持有金额上限进行调整或取消，并在调整或取消前至少3个工作日公告。</w:t>
            </w:r>
          </w:p>
          <w:p w14:paraId="3C3AFD41">
            <w:pPr>
              <w:spacing w:line="200" w:lineRule="exact"/>
              <w:jc w:val="left"/>
            </w:pPr>
            <w:r>
              <w:rPr>
                <w:rFonts w:ascii="方正黑体_GBK" w:hAnsi="方正黑体_GBK" w:eastAsia="方正黑体_GBK"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14:paraId="4BDB93A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53968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14:paraId="3C467C54">
            <w:pPr>
              <w:spacing w:line="200" w:lineRule="exact"/>
              <w:jc w:val="left"/>
            </w:pPr>
            <w:r>
              <w:rPr>
                <w:rFonts w:ascii="方正黑体_GBK" w:hAns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14:paraId="31BADB24">
            <w:pPr>
              <w:spacing w:line="200" w:lineRule="exact"/>
              <w:jc w:val="left"/>
            </w:pPr>
            <w:r>
              <w:rPr>
                <w:rFonts w:ascii="方正黑体_GBK" w:hAns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14:paraId="50E4E0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65708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14:paraId="165B0A05">
            <w:pPr>
              <w:spacing w:line="200" w:lineRule="exact"/>
            </w:pPr>
            <w:r>
              <w:rPr>
                <w:rFonts w:ascii="方正黑体_GBK" w:hAnsi="方正黑体_GBK" w:eastAsia="方正黑体_GBK" w:cs="宋体"/>
                <w:color w:val="000000"/>
                <w:sz w:val="18"/>
                <w:szCs w:val="18"/>
              </w:rPr>
              <w:t>2024年12月11日 09:00—2024年12月17日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14:paraId="45A99A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3C4B5B4">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46D43D91">
            <w:pPr>
              <w:spacing w:line="200" w:lineRule="exact"/>
            </w:pPr>
            <w:r>
              <w:rPr>
                <w:rFonts w:ascii="方正黑体_GBK" w:hAnsi="方正黑体_GBK" w:eastAsia="方正黑体_GBK" w:cs="宋体"/>
                <w:sz w:val="18"/>
                <w:szCs w:val="18"/>
              </w:rPr>
              <w:t>认购份额=确认认购金额/1。（认购份额以去尾法保留两位小数）</w:t>
            </w:r>
          </w:p>
        </w:tc>
      </w:tr>
      <w:tr w14:paraId="6FC6E5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52493B5">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14:paraId="35C98B2F">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hAnsi="方正黑体_GBK" w:eastAsia="方正黑体_GBK"/>
                <w:color w:val="000000"/>
                <w:kern w:val="0"/>
                <w:sz w:val="18"/>
                <w:szCs w:val="18"/>
              </w:rPr>
            </w:pPr>
            <w:r>
              <w:rPr>
                <w:rFonts w:hint="eastAsia" w:ascii="方正黑体_GBK" w:hAnsi="方正黑体_GBK" w:eastAsia="方正黑体_GBK"/>
                <w:color w:val="000000"/>
                <w:kern w:val="0"/>
                <w:sz w:val="18"/>
                <w:szCs w:val="18"/>
              </w:rPr>
              <w:t>同产品成立日</w:t>
            </w:r>
          </w:p>
        </w:tc>
      </w:tr>
      <w:tr w14:paraId="656E1C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C0403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14:paraId="7C8AFF38">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hAnsi="方正黑体_GBK" w:eastAsia="方正黑体_GBK"/>
                <w:kern w:val="0"/>
                <w:sz w:val="18"/>
                <w:szCs w:val="18"/>
              </w:rPr>
              <w:t>2024年12月18日</w:t>
            </w:r>
          </w:p>
        </w:tc>
      </w:tr>
      <w:tr w14:paraId="38D0354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B8202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14:paraId="59FD40BD">
            <w:pPr>
              <w:spacing w:line="200" w:lineRule="exact"/>
            </w:pPr>
            <w:r>
              <w:rPr>
                <w:rFonts w:ascii="方正黑体_GBK" w:hAnsi="方正黑体_GBK" w:eastAsia="方正黑体_GBK" w:cs="宋体"/>
                <w:sz w:val="18"/>
                <w:szCs w:val="18"/>
              </w:rPr>
              <w:t>2024年12月18日—实际到期日（</w:t>
            </w:r>
            <w:r>
              <w:rPr>
                <w:rFonts w:ascii="方正黑体_GBK" w:hAnsi="方正黑体_GBK" w:eastAsia="方正黑体_GBK" w:cs="宋体"/>
                <w:b/>
                <w:sz w:val="18"/>
                <w:szCs w:val="18"/>
              </w:rPr>
              <w:t>如名义到期日遇国家法定节假日，管理人可结合国家法定节假日安排进行调整。</w:t>
            </w:r>
            <w:r>
              <w:rPr>
                <w:rFonts w:ascii="方正黑体_GBK" w:hAnsi="方正黑体_GBK" w:eastAsia="方正黑体_GBK" w:cs="宋体"/>
                <w:sz w:val="18"/>
                <w:szCs w:val="18"/>
              </w:rPr>
              <w:t>若未出现以上情形，则实际到期日即为名义到期日，存续期限</w:t>
            </w:r>
            <w:r>
              <w:rPr>
                <w:rFonts w:ascii="方正黑体_GBK" w:hAnsi="方正黑体_GBK" w:eastAsia="方正黑体_GBK" w:cs="宋体"/>
                <w:b/>
                <w:sz w:val="18"/>
                <w:szCs w:val="18"/>
              </w:rPr>
              <w:t>399天</w:t>
            </w:r>
            <w:r>
              <w:rPr>
                <w:rFonts w:ascii="方正黑体_GBK" w:hAnsi="方正黑体_GBK" w:eastAsia="方正黑体_GBK" w:cs="宋体"/>
                <w:sz w:val="18"/>
                <w:szCs w:val="18"/>
              </w:rPr>
              <w:t>；若出现以上情形，则理财存续期限和实际到期日将相应调整，管理人将至少提前3个工作日进行信息披露。）</w:t>
            </w:r>
          </w:p>
        </w:tc>
      </w:tr>
      <w:tr w14:paraId="26C492F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90FCE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14:paraId="441E1F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2026年01月21日</w:t>
            </w:r>
          </w:p>
        </w:tc>
      </w:tr>
      <w:tr w14:paraId="32ACB3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00BF74E">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783939FB">
            <w:pPr>
              <w:spacing w:line="200" w:lineRule="exact"/>
            </w:pPr>
            <w:r>
              <w:rPr>
                <w:rFonts w:ascii="方正黑体_GBK" w:hAnsi="方正黑体_GBK" w:eastAsia="方正黑体_GBK" w:cs="宋体"/>
                <w:color w:val="000000"/>
                <w:sz w:val="18"/>
                <w:szCs w:val="18"/>
              </w:rPr>
              <w:t>到期兑付金额=到期时持有份额×R。 R为期末理财产品单位净值。（已扣除相关费用，到期兑付金额以去尾法保留两位小数）</w:t>
            </w:r>
          </w:p>
        </w:tc>
      </w:tr>
      <w:tr w14:paraId="41C1D1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9C6EF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14:paraId="515D02B2">
            <w:pPr>
              <w:spacing w:line="200" w:lineRule="exact"/>
            </w:pPr>
            <w:r>
              <w:rPr>
                <w:rFonts w:ascii="方正黑体_GBK" w:hAnsi="方正黑体_GBK" w:eastAsia="方正黑体_GBK" w:cs="宋体"/>
                <w:sz w:val="18"/>
                <w:szCs w:val="18"/>
              </w:rPr>
              <w:t>本理财产品存续期间不进行分红。</w:t>
            </w:r>
          </w:p>
          <w:p w14:paraId="1057F6AA">
            <w:pPr>
              <w:spacing w:line="200" w:lineRule="exact"/>
            </w:pPr>
            <w:r>
              <w:rPr>
                <w:rFonts w:ascii="方正黑体_GBK" w:hAnsi="方正黑体_GBK" w:eastAsia="方正黑体_GBK" w:cs="宋体"/>
                <w:sz w:val="18"/>
                <w:szCs w:val="18"/>
              </w:rPr>
              <w:t>产品到期后，理财产品管理人和代销机构将根据理财资金所投资资产实际运作情况向投资者分配到期款项。</w:t>
            </w:r>
          </w:p>
        </w:tc>
      </w:tr>
      <w:tr w14:paraId="658A4F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8CA8C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14:paraId="1A9B6B50">
            <w:pPr>
              <w:spacing w:line="200" w:lineRule="exact"/>
            </w:pPr>
            <w:r>
              <w:rPr>
                <w:rFonts w:ascii="方正黑体_GBK" w:hAnsi="方正黑体_GBK" w:eastAsia="方正黑体_GBK" w:cs="宋体"/>
                <w:sz w:val="18"/>
                <w:szCs w:val="18"/>
              </w:rPr>
              <w:t>到期资金将于实际到期日后5个工作日内划入投资者授权指定账户，实际到期日后至投资者收益划到投资者授权指定账户之前不计任何收益。</w:t>
            </w:r>
          </w:p>
        </w:tc>
      </w:tr>
      <w:tr w14:paraId="1AF8BB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5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2C306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14:paraId="4E96172A">
            <w:pPr>
              <w:spacing w:line="200" w:lineRule="exact"/>
              <w:jc w:val="left"/>
            </w:pPr>
            <w:r>
              <w:rPr>
                <w:rFonts w:ascii="方正黑体_GBK" w:hAnsi="方正黑体_GBK" w:eastAsia="方正黑体_GBK" w:cs="宋体"/>
                <w:sz w:val="18"/>
                <w:szCs w:val="18"/>
              </w:rPr>
              <w:t>本理财产品募集的资金投资于以下金融资产和金融工具，包括但不限于：</w:t>
            </w:r>
          </w:p>
          <w:p w14:paraId="0838CFAB">
            <w:pPr>
              <w:spacing w:line="200" w:lineRule="exact"/>
              <w:jc w:val="left"/>
            </w:pPr>
            <w:r>
              <w:rPr>
                <w:rFonts w:ascii="方正黑体_GBK" w:hAnsi="方正黑体_GBK" w:eastAsia="方正黑体_GBK" w:cs="宋体"/>
                <w:sz w:val="18"/>
                <w:szCs w:val="18"/>
              </w:rPr>
              <w:t>1.现金、银行存款、银行承兑汇票、同业存款、大额存单、同业存单、债券回购、货币基金等货币市场工具；</w:t>
            </w:r>
          </w:p>
          <w:p w14:paraId="5650923C">
            <w:pPr>
              <w:spacing w:line="200" w:lineRule="exact"/>
              <w:jc w:val="left"/>
            </w:pPr>
            <w:r>
              <w:rPr>
                <w:rFonts w:ascii="方正黑体_GBK" w:hAns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14:paraId="3678BD95">
            <w:pPr>
              <w:spacing w:line="200" w:lineRule="exact"/>
              <w:jc w:val="left"/>
            </w:pPr>
            <w:r>
              <w:rPr>
                <w:rFonts w:ascii="方正黑体_GBK" w:hAnsi="方正黑体_GBK" w:eastAsia="方正黑体_GBK"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50176D15">
            <w:pPr>
              <w:spacing w:line="200" w:lineRule="exact"/>
              <w:jc w:val="left"/>
            </w:pPr>
            <w:r>
              <w:rPr>
                <w:rFonts w:ascii="方正黑体_GBK" w:hAnsi="方正黑体_GBK" w:eastAsia="方正黑体_GBK" w:cs="宋体"/>
                <w:sz w:val="18"/>
                <w:szCs w:val="18"/>
              </w:rPr>
              <w:t>4.投资范围为上述资产的信托计划、资产管理计划等资产管理产品；</w:t>
            </w:r>
          </w:p>
          <w:p w14:paraId="5851289A">
            <w:pPr>
              <w:spacing w:line="200" w:lineRule="exact"/>
              <w:jc w:val="left"/>
            </w:pPr>
            <w:r>
              <w:rPr>
                <w:rFonts w:ascii="方正黑体_GBK" w:hAnsi="方正黑体_GBK" w:eastAsia="方正黑体_GBK" w:cs="宋体"/>
                <w:sz w:val="18"/>
                <w:szCs w:val="18"/>
              </w:rPr>
              <w:t>5.法律法规或监管机构允许投资的符合本理财产品投资性质的其他金融工具；</w:t>
            </w:r>
          </w:p>
          <w:p w14:paraId="6DFD3784">
            <w:pPr>
              <w:spacing w:line="200" w:lineRule="exact"/>
            </w:pPr>
            <w:r>
              <w:rPr>
                <w:rFonts w:ascii="方正黑体_GBK" w:hAnsi="方正黑体_GBK" w:eastAsia="方正黑体_GBK" w:cs="宋体"/>
                <w:sz w:val="18"/>
                <w:szCs w:val="18"/>
              </w:rPr>
              <w:t>6.如存在法律法规或监管机构以后允许投资的其他品种或法律法规或监管政策出现调整，管理人在履行本理财产品销售文件规定的适当程序后，有权调整以上品种。</w:t>
            </w:r>
          </w:p>
        </w:tc>
      </w:tr>
      <w:tr w14:paraId="539C29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F2BEA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14:paraId="2A93C719">
            <w:pPr>
              <w:spacing w:line="200" w:lineRule="exact"/>
            </w:pPr>
            <w:r>
              <w:rPr>
                <w:rFonts w:ascii="方正黑体_GBK" w:hAnsi="方正黑体_GBK" w:eastAsia="方正黑体_GBK" w:cs="宋体"/>
                <w:sz w:val="18"/>
                <w:szCs w:val="18"/>
              </w:rPr>
              <w:t>本理财产品投资于固定收益类资产的比例不低于80%,投资于非标准化债权类资产的比例不高于50%。</w:t>
            </w:r>
          </w:p>
          <w:p w14:paraId="01468DD5">
            <w:pPr>
              <w:spacing w:line="200" w:lineRule="exact"/>
            </w:pPr>
            <w:r>
              <w:rPr>
                <w:rFonts w:ascii="方正黑体_GBK" w:hAns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14:paraId="4AFE41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6C0DD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14:paraId="7D932853">
            <w:pPr>
              <w:spacing w:line="200" w:lineRule="exact"/>
            </w:pPr>
            <w:r>
              <w:rPr>
                <w:rFonts w:ascii="方正黑体_GBK" w:hAnsi="方正黑体_GBK" w:eastAsia="方正黑体_GBK" w:cs="宋体"/>
                <w:sz w:val="18"/>
                <w:szCs w:val="18"/>
              </w:rPr>
              <w:t>本产品在严格控制风险（包括流动性风险、市场风险、信用风险）的前提下，以自上而下的经济基本面分析为基础，合理筛选资产，力争实现资产的稳健增长。</w:t>
            </w:r>
          </w:p>
        </w:tc>
      </w:tr>
      <w:tr w14:paraId="59B2CF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F422DD0">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拟投资非标准化债权类资产</w:t>
            </w:r>
          </w:p>
        </w:tc>
        <w:tc>
          <w:tcPr>
            <w:tcW w:w="5543" w:type="dxa"/>
            <w:tcBorders>
              <w:top w:val="single" w:color="auto" w:sz="4" w:space="0"/>
              <w:left w:val="nil"/>
              <w:bottom w:val="single" w:color="auto" w:sz="4" w:space="0"/>
              <w:right w:val="single" w:color="auto" w:sz="4" w:space="0"/>
              <w:tl2br w:val="nil"/>
              <w:tr2bl w:val="nil"/>
            </w:tcBorders>
            <w:vAlign w:val="center"/>
          </w:tcPr>
          <w:p w14:paraId="378DB251">
            <w:pPr>
              <w:spacing w:line="200" w:lineRule="exact"/>
            </w:pPr>
            <w:r>
              <w:rPr>
                <w:rFonts w:ascii="方正黑体_GBK" w:hAnsi="方正黑体_GBK" w:eastAsia="方正黑体_GBK" w:cs="宋体"/>
                <w:b/>
                <w:sz w:val="18"/>
                <w:szCs w:val="18"/>
              </w:rPr>
              <w:t>本理财产品拟投资以下备选非标准化债权类资产：</w:t>
            </w:r>
          </w:p>
          <w:p w14:paraId="02CF27EF">
            <w:pPr>
              <w:spacing w:line="200" w:lineRule="exact"/>
            </w:pPr>
            <w:r>
              <w:rPr>
                <w:rFonts w:ascii="方正黑体_GBK" w:hAnsi="方正黑体_GBK" w:eastAsia="方正黑体_GBK" w:cs="宋体"/>
                <w:sz w:val="18"/>
                <w:szCs w:val="18"/>
              </w:rPr>
              <w:t>1、信托贷款：资产类型为信托公司设立的资金信托计划，底层资产为蚂蚁及信托公司双重审核、信托公司自主风控后发放的“花呗”消费授信付款资产，消费场景包含线上网购、线下实体店、020、航旅、缴费、公共出行等众多领域，资产到期日不超过理财产品到期日。</w:t>
            </w:r>
          </w:p>
          <w:p w14:paraId="4A532EB2">
            <w:pPr>
              <w:spacing w:line="200" w:lineRule="exact"/>
            </w:pPr>
            <w:r>
              <w:rPr>
                <w:rFonts w:ascii="方正黑体_GBK" w:hAnsi="方正黑体_GBK" w:eastAsia="方正黑体_GBK"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14:paraId="2C9F35AC">
            <w:pPr>
              <w:spacing w:line="200" w:lineRule="exact"/>
            </w:pPr>
            <w:r>
              <w:rPr>
                <w:rFonts w:ascii="方正黑体_GBK" w:hAnsi="方正黑体_GBK" w:eastAsia="方正黑体_GBK" w:cs="宋体"/>
                <w:sz w:val="18"/>
                <w:szCs w:val="18"/>
              </w:rPr>
              <w:t>3、资产支持计划：资产类型为保险资产管理公司设立的资产支持计划，底层资产为抖音及信托公司双重审核、信托公司自主风控后发放的“月付”个人消费贷款债权，消费场景以线上购物为主，资产到期日不超过理财产品到期日。</w:t>
            </w:r>
          </w:p>
          <w:p w14:paraId="6C65E038">
            <w:pPr>
              <w:spacing w:line="200" w:lineRule="exact"/>
            </w:pPr>
            <w:r>
              <w:rPr>
                <w:rFonts w:ascii="方正黑体_GBK" w:hAnsi="方正黑体_GBK" w:eastAsia="方正黑体_GBK" w:cs="宋体"/>
                <w:b/>
                <w:sz w:val="18"/>
                <w:szCs w:val="18"/>
              </w:rPr>
              <w:t>以上资产剩余期限均不超过产品期限。</w:t>
            </w:r>
          </w:p>
          <w:p w14:paraId="48032A3C">
            <w:pPr>
              <w:spacing w:line="200" w:lineRule="exact"/>
            </w:pPr>
            <w:r>
              <w:rPr>
                <w:rFonts w:ascii="方正黑体_GBK" w:hAnsi="方正黑体_GBK" w:eastAsia="方正黑体_GBK"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14:paraId="72B087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6D2FE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bCs/>
                <w:caps w:val="0"/>
                <w:smallCaps w:val="0"/>
                <w:snapToGrid/>
                <w:vanish w:val="0"/>
                <w:color w:val="auto"/>
                <w:kern w:val="0"/>
                <w:sz w:val="18"/>
                <w:szCs w:val="18"/>
                <w:vertAlign w:val="baseline"/>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14:paraId="0EFD1797">
            <w:pPr>
              <w:spacing w:line="200" w:lineRule="exact"/>
            </w:pPr>
            <w:r>
              <w:rPr>
                <w:rFonts w:ascii="方正黑体_GBK" w:hAnsi="方正黑体_GBK" w:eastAsia="方正黑体_GBK" w:cs="宋体"/>
                <w:sz w:val="18"/>
                <w:szCs w:val="18"/>
              </w:rPr>
              <w:t>A份额：业绩比较基准为年化2.7%-3.2% 。</w:t>
            </w:r>
          </w:p>
          <w:p w14:paraId="02470509">
            <w:pPr>
              <w:spacing w:line="200" w:lineRule="exact"/>
            </w:pPr>
            <w:r>
              <w:rPr>
                <w:rFonts w:ascii="方正黑体_GBK" w:hAnsi="方正黑体_GBK" w:eastAsia="方正黑体_GBK" w:cs="宋体"/>
                <w:sz w:val="18"/>
                <w:szCs w:val="18"/>
              </w:rPr>
              <w:t>B份额：业绩比较基准为年化2.8%-3.3% 。</w:t>
            </w:r>
          </w:p>
          <w:p w14:paraId="26515BF4">
            <w:pPr>
              <w:spacing w:line="200" w:lineRule="exact"/>
            </w:pPr>
            <w:r>
              <w:rPr>
                <w:rFonts w:ascii="方正黑体_GBK" w:hAnsi="方正黑体_GBK" w:eastAsia="方正黑体_GBK" w:cs="宋体"/>
                <w:sz w:val="18"/>
                <w:szCs w:val="18"/>
              </w:rPr>
              <w:t>C份额：业绩比较基准为年化2.9%-3.4% 。</w:t>
            </w:r>
          </w:p>
          <w:p w14:paraId="0606F725">
            <w:pPr>
              <w:spacing w:line="200" w:lineRule="exact"/>
            </w:pPr>
            <w:r>
              <w:rPr>
                <w:rFonts w:ascii="方正黑体_GBK" w:hAnsi="方正黑体_GBK" w:eastAsia="方正黑体_GBK" w:cs="宋体"/>
                <w:sz w:val="18"/>
                <w:szCs w:val="18"/>
              </w:rPr>
              <w:t>D份额：业绩比较基准为年化3%-3.5% 。</w:t>
            </w:r>
          </w:p>
          <w:p w14:paraId="627C2423">
            <w:pPr>
              <w:spacing w:line="200" w:lineRule="exact"/>
            </w:pPr>
            <w:r>
              <w:rPr>
                <w:rFonts w:ascii="方正黑体_GBK" w:hAnsi="方正黑体_GBK" w:eastAsia="方正黑体_GBK" w:cs="宋体"/>
                <w:sz w:val="18"/>
                <w:szCs w:val="18"/>
              </w:rPr>
              <w:t>本产品不同份额针对不同的销售机构及客群进行销售，设置有不同的销售费和管理费，导致业绩基准测算结果不同。</w:t>
            </w:r>
          </w:p>
          <w:p w14:paraId="2B114094">
            <w:pPr>
              <w:spacing w:line="200" w:lineRule="exac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14:paraId="1DC19983">
            <w:pPr>
              <w:spacing w:line="200" w:lineRule="exact"/>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r>
      <w:tr w14:paraId="376710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75AA5B4">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bCs/>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产品</w:t>
            </w:r>
            <w:r>
              <w:rPr>
                <w:rFonts w:hint="eastAsia" w:ascii="方正黑体_GBK" w:hAnsi="方正黑体_GBK" w:eastAsia="方正黑体_GBK"/>
                <w:caps w:val="0"/>
                <w:smallCaps w:val="0"/>
                <w:snapToGrid/>
                <w:vanish w:val="0"/>
                <w:color w:val="auto"/>
                <w:kern w:val="0"/>
                <w:sz w:val="18"/>
                <w:szCs w:val="18"/>
                <w:vertAlign w:val="baseline"/>
              </w:rPr>
              <w:t>费用</w:t>
            </w:r>
          </w:p>
        </w:tc>
        <w:tc>
          <w:tcPr>
            <w:tcW w:w="5543" w:type="dxa"/>
            <w:tcBorders>
              <w:top w:val="single" w:color="auto" w:sz="4" w:space="0"/>
              <w:left w:val="nil"/>
              <w:bottom w:val="single" w:color="auto" w:sz="4" w:space="0"/>
              <w:right w:val="single" w:color="auto" w:sz="4" w:space="0"/>
              <w:tl2br w:val="nil"/>
              <w:tr2bl w:val="nil"/>
            </w:tcBorders>
            <w:vAlign w:val="center"/>
          </w:tcPr>
          <w:p w14:paraId="49037E00">
            <w:pPr>
              <w:spacing w:line="200" w:lineRule="exact"/>
            </w:pPr>
            <w:r>
              <w:rPr>
                <w:rFonts w:ascii="方正黑体_GBK" w:hAnsi="方正黑体_GBK" w:eastAsia="方正黑体_GBK" w:cs="宋体"/>
                <w:b/>
                <w:sz w:val="18"/>
                <w:szCs w:val="18"/>
              </w:rPr>
              <w:t>认/申购费：本理财产品暂不收取认/申购费。</w:t>
            </w:r>
          </w:p>
          <w:p w14:paraId="09ED34B8">
            <w:pPr>
              <w:spacing w:line="200" w:lineRule="exact"/>
            </w:pPr>
            <w:r>
              <w:rPr>
                <w:rFonts w:ascii="方正黑体_GBK" w:hAnsi="方正黑体_GBK" w:eastAsia="方正黑体_GBK" w:cs="宋体"/>
                <w:b/>
                <w:sz w:val="18"/>
                <w:szCs w:val="18"/>
              </w:rPr>
              <w:t>赎回费：本理财产品暂不收取赎回费。</w:t>
            </w:r>
          </w:p>
          <w:p w14:paraId="1116F799">
            <w:pPr>
              <w:spacing w:line="200" w:lineRule="exact"/>
            </w:pPr>
            <w:r>
              <w:rPr>
                <w:rFonts w:ascii="方正黑体_GBK" w:hAnsi="方正黑体_GBK" w:eastAsia="方正黑体_GBK" w:cs="宋体"/>
                <w:b/>
                <w:sz w:val="18"/>
                <w:szCs w:val="18"/>
              </w:rPr>
              <w:t>销售费：本理财产品按前一日理财产品资产净值收取销售费，按日计提。</w:t>
            </w:r>
          </w:p>
          <w:p w14:paraId="64C812EA">
            <w:pPr>
              <w:spacing w:line="200" w:lineRule="exact"/>
            </w:pPr>
            <w:r>
              <w:rPr>
                <w:rFonts w:ascii="方正黑体_GBK" w:hAnsi="方正黑体_GBK" w:eastAsia="方正黑体_GBK" w:cs="宋体"/>
                <w:b/>
                <w:sz w:val="18"/>
                <w:szCs w:val="18"/>
              </w:rPr>
              <w:t>A份额：销售费年化0.2%</w:t>
            </w:r>
          </w:p>
          <w:p w14:paraId="7AFFF3AB">
            <w:pPr>
              <w:spacing w:line="200" w:lineRule="exact"/>
            </w:pPr>
            <w:r>
              <w:rPr>
                <w:rFonts w:ascii="方正黑体_GBK" w:hAnsi="方正黑体_GBK" w:eastAsia="方正黑体_GBK" w:cs="宋体"/>
                <w:b/>
                <w:sz w:val="18"/>
                <w:szCs w:val="18"/>
              </w:rPr>
              <w:t>B份额：销售费年化0.15%</w:t>
            </w:r>
          </w:p>
          <w:p w14:paraId="23CBC851">
            <w:pPr>
              <w:spacing w:line="200" w:lineRule="exact"/>
            </w:pPr>
            <w:r>
              <w:rPr>
                <w:rFonts w:ascii="方正黑体_GBK" w:hAnsi="方正黑体_GBK" w:eastAsia="方正黑体_GBK" w:cs="宋体"/>
                <w:b/>
                <w:sz w:val="18"/>
                <w:szCs w:val="18"/>
              </w:rPr>
              <w:t>C份额：销售费年化0.05%</w:t>
            </w:r>
          </w:p>
          <w:p w14:paraId="607E5BFF">
            <w:pPr>
              <w:spacing w:line="200" w:lineRule="exact"/>
            </w:pPr>
            <w:r>
              <w:rPr>
                <w:rFonts w:ascii="方正黑体_GBK" w:hAnsi="方正黑体_GBK" w:eastAsia="方正黑体_GBK" w:cs="宋体"/>
                <w:b/>
                <w:sz w:val="18"/>
                <w:szCs w:val="18"/>
              </w:rPr>
              <w:t>D份额：销售费年化0%</w:t>
            </w:r>
          </w:p>
          <w:p w14:paraId="1DC50745">
            <w:pPr>
              <w:spacing w:line="200" w:lineRule="exact"/>
            </w:pPr>
            <w:r>
              <w:rPr>
                <w:rFonts w:ascii="方正黑体_GBK" w:hAnsi="方正黑体_GBK" w:eastAsia="方正黑体_GBK" w:cs="宋体"/>
                <w:b/>
                <w:sz w:val="18"/>
                <w:szCs w:val="18"/>
              </w:rPr>
              <w:t>每日计提的销售费=前一日理财产品资产净值×年化销售费率÷365</w:t>
            </w:r>
          </w:p>
          <w:p w14:paraId="4A1B59BB">
            <w:pPr>
              <w:spacing w:line="200" w:lineRule="exact"/>
            </w:pPr>
            <w:r>
              <w:rPr>
                <w:rFonts w:ascii="方正黑体_GBK" w:hAnsi="方正黑体_GBK" w:eastAsia="方正黑体_GBK" w:cs="宋体"/>
                <w:b/>
                <w:sz w:val="18"/>
                <w:szCs w:val="18"/>
              </w:rPr>
              <w:t>固定管理费：本理财产品按前一日理财产品资产净值收取固定管理费，按日计提。</w:t>
            </w:r>
          </w:p>
          <w:p w14:paraId="29BC11DC">
            <w:pPr>
              <w:spacing w:line="200" w:lineRule="exact"/>
            </w:pPr>
            <w:r>
              <w:rPr>
                <w:rFonts w:ascii="方正黑体_GBK" w:hAnsi="方正黑体_GBK" w:eastAsia="方正黑体_GBK" w:cs="宋体"/>
                <w:b/>
                <w:sz w:val="18"/>
                <w:szCs w:val="18"/>
              </w:rPr>
              <w:t>A份额：固定管理费年化0.3%</w:t>
            </w:r>
          </w:p>
          <w:p w14:paraId="146AFA37">
            <w:pPr>
              <w:spacing w:line="200" w:lineRule="exact"/>
            </w:pPr>
            <w:r>
              <w:rPr>
                <w:rFonts w:ascii="方正黑体_GBK" w:hAnsi="方正黑体_GBK" w:eastAsia="方正黑体_GBK" w:cs="宋体"/>
                <w:b/>
                <w:sz w:val="18"/>
                <w:szCs w:val="18"/>
              </w:rPr>
              <w:t>B份额：固定管理费年化0.25%</w:t>
            </w:r>
          </w:p>
          <w:p w14:paraId="37ABEE9E">
            <w:pPr>
              <w:spacing w:line="200" w:lineRule="exact"/>
            </w:pPr>
            <w:r>
              <w:rPr>
                <w:rFonts w:ascii="方正黑体_GBK" w:hAnsi="方正黑体_GBK" w:eastAsia="方正黑体_GBK" w:cs="宋体"/>
                <w:b/>
                <w:sz w:val="18"/>
                <w:szCs w:val="18"/>
              </w:rPr>
              <w:t>C份额：固定管理费年化0.25%</w:t>
            </w:r>
          </w:p>
          <w:p w14:paraId="6F074990">
            <w:pPr>
              <w:spacing w:line="200" w:lineRule="exact"/>
            </w:pPr>
            <w:r>
              <w:rPr>
                <w:rFonts w:ascii="方正黑体_GBK" w:hAnsi="方正黑体_GBK" w:eastAsia="方正黑体_GBK" w:cs="宋体"/>
                <w:b/>
                <w:sz w:val="18"/>
                <w:szCs w:val="18"/>
              </w:rPr>
              <w:t>D份额：固定管理费年化0.2%</w:t>
            </w:r>
          </w:p>
          <w:p w14:paraId="1B4DD3DD">
            <w:pPr>
              <w:spacing w:line="200" w:lineRule="exact"/>
            </w:pPr>
            <w:r>
              <w:rPr>
                <w:rFonts w:ascii="方正黑体_GBK" w:hAnsi="方正黑体_GBK" w:eastAsia="方正黑体_GBK" w:cs="宋体"/>
                <w:b/>
                <w:sz w:val="18"/>
                <w:szCs w:val="18"/>
              </w:rPr>
              <w:t>每日计提的固定管理费=前一日理财产品资产净值×年化固定管理费率÷365</w:t>
            </w:r>
          </w:p>
          <w:p w14:paraId="5396383F">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14:paraId="3A1D6124">
            <w:pPr>
              <w:spacing w:line="200" w:lineRule="exact"/>
            </w:pPr>
            <w:r>
              <w:rPr>
                <w:rFonts w:ascii="方正黑体_GBK" w:hAnsi="方正黑体_GBK" w:eastAsia="方正黑体_GBK" w:cs="宋体"/>
                <w:b/>
                <w:sz w:val="18"/>
                <w:szCs w:val="18"/>
              </w:rPr>
              <w:t>每日计提的托管费=前一日理财产品资产净值×年化托管费率÷365</w:t>
            </w:r>
          </w:p>
          <w:p w14:paraId="06CAA7B4">
            <w:pPr>
              <w:spacing w:line="200" w:lineRule="exact"/>
            </w:pPr>
            <w:r>
              <w:rPr>
                <w:rFonts w:ascii="方正黑体_GBK" w:hAnsi="方正黑体_GBK" w:eastAsia="方正黑体_GBK" w:cs="宋体"/>
                <w:b/>
                <w:sz w:val="18"/>
                <w:szCs w:val="18"/>
              </w:rPr>
              <w:t>业绩报酬：</w:t>
            </w:r>
          </w:p>
          <w:p w14:paraId="5A596FB7">
            <w:pPr>
              <w:spacing w:line="200" w:lineRule="exact"/>
            </w:pPr>
            <w:r>
              <w:rPr>
                <w:rFonts w:ascii="方正黑体_GBK" w:hAnsi="方正黑体_GBK" w:eastAsia="方正黑体_GBK" w:cs="宋体"/>
                <w:b/>
                <w:sz w:val="18"/>
                <w:szCs w:val="18"/>
              </w:rPr>
              <w:t>A份额：到期兑付时，当期产品投资的实际资产组合收益（扣除销售费、固定管理费、托管费等相关费用）在2.7%（含）（年化，即产品该份额对应的业绩报酬计提基准）至3.2%（不含）之间的部分，管理人将按超过2.7%部分的50%收取业绩报酬；在3.2%（含）（年化，即产品该份额对应的业绩报酬计提基准）以上的部分，管理人将按超过3.2%部分的60%收取业绩报酬。</w:t>
            </w:r>
          </w:p>
          <w:p w14:paraId="62583503">
            <w:pPr>
              <w:spacing w:line="200" w:lineRule="exact"/>
            </w:pPr>
            <w:r>
              <w:rPr>
                <w:rFonts w:ascii="方正黑体_GBK" w:hAnsi="方正黑体_GBK" w:eastAsia="方正黑体_GBK" w:cs="宋体"/>
                <w:b/>
                <w:sz w:val="18"/>
                <w:szCs w:val="18"/>
              </w:rPr>
              <w:t>B份额：到期兑付时，当期产品投资的实际资产组合收益（扣除销售费、固定管理费、托管费等相关费用）在2.8%（含）（年化，即产品该份额对应的业绩报酬计提基准）至3.3%（不含）之间的部分，管理人将按超过2.8%部分的50%收取业绩报酬；在3.3%（含）（年化，即产品该份额对应的业绩报酬计提基准）以上的部分，管理人将按超过3.3%部分的60%收取业绩报酬。</w:t>
            </w:r>
          </w:p>
          <w:p w14:paraId="3DDABA1D">
            <w:pPr>
              <w:spacing w:line="200" w:lineRule="exact"/>
            </w:pPr>
            <w:r>
              <w:rPr>
                <w:rFonts w:ascii="方正黑体_GBK" w:hAnsi="方正黑体_GBK" w:eastAsia="方正黑体_GBK" w:cs="宋体"/>
                <w:b/>
                <w:sz w:val="18"/>
                <w:szCs w:val="18"/>
              </w:rPr>
              <w:t>C份额：到期兑付时，当期产品投资的实际资产组合收益（扣除销售费、固定管理费、托管费等相关费用）在2.9%（含）（年化，即产品该份额对应的业绩报酬计提基准）至3.4%（不含）之间的部分，管理人将按超过2.9%部分的50%收取业绩报酬；在3.4%（含）（年化，即产品该份额对应的业绩报酬计提基准）以上的部分，管理人将按超过3.4%部分的60%收取业绩报酬。</w:t>
            </w:r>
          </w:p>
          <w:p w14:paraId="58CA7596">
            <w:pPr>
              <w:spacing w:line="200" w:lineRule="exact"/>
            </w:pPr>
            <w:r>
              <w:rPr>
                <w:rFonts w:ascii="方正黑体_GBK" w:hAnsi="方正黑体_GBK" w:eastAsia="方正黑体_GBK" w:cs="宋体"/>
                <w:b/>
                <w:sz w:val="18"/>
                <w:szCs w:val="18"/>
              </w:rPr>
              <w:t>D份额：到期兑付时，当期产品投资的实际资产组合收益（扣除销售费、固定管理费、托管费等相关费用）在3%（含）（年化，即产品该份额对应的业绩报酬计提基准）至3.5%（不含）之间的部分，管理人将按超过3%部分的50%收取业绩报酬；在3.5%（含）（年化，即产品该份额对应的业绩报酬计提基准）以上的部分，管理人将按超过3.5%部分的60%收取业绩报酬。</w:t>
            </w:r>
          </w:p>
          <w:p w14:paraId="047D0C05">
            <w:pPr>
              <w:spacing w:line="200" w:lineRule="exact"/>
            </w:pPr>
            <w:r>
              <w:rPr>
                <w:rFonts w:ascii="方正黑体_GBK" w:hAnsi="方正黑体_GBK" w:eastAsia="方正黑体_GBK"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591D9EEF">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14:paraId="0B8776E4">
            <w:pPr>
              <w:spacing w:line="200" w:lineRule="exact"/>
            </w:pPr>
            <w:r>
              <w:rPr>
                <w:rFonts w:ascii="方正黑体_GBK" w:hAnsi="方正黑体_GBK" w:eastAsia="方正黑体_GBK" w:cs="宋体"/>
                <w:b/>
                <w:sz w:val="18"/>
                <w:szCs w:val="18"/>
              </w:rPr>
              <w:t>注：1.根据财政部《资产管理产品相关会计处理规定》（财会〔2022〕14号）“将当期发生的管理人报酬计入当期损益”的相关规定，本理财产品将每日计提暂估的业绩报酬（如有）。</w:t>
            </w:r>
          </w:p>
          <w:p w14:paraId="4D216BF4">
            <w:pPr>
              <w:spacing w:line="200" w:lineRule="exact"/>
            </w:pPr>
            <w:r>
              <w:rPr>
                <w:rFonts w:ascii="方正黑体_GBK" w:hAnsi="方正黑体_GBK" w:eastAsia="方正黑体_GBK"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38D695D1">
            <w:pPr>
              <w:spacing w:line="200" w:lineRule="exact"/>
            </w:pPr>
            <w:r>
              <w:rPr>
                <w:rFonts w:ascii="方正黑体_GBK" w:hAnsi="方正黑体_GBK" w:eastAsia="方正黑体_GBK" w:cs="宋体"/>
                <w:b/>
                <w:sz w:val="18"/>
                <w:szCs w:val="18"/>
              </w:rPr>
              <w:t>计算本区间业绩报酬的公式如下：</w:t>
            </w:r>
          </w:p>
          <w:p w14:paraId="4D38DB39">
            <w:pPr>
              <w:spacing w:line="200" w:lineRule="exact"/>
            </w:pPr>
            <w:r>
              <w:rPr>
                <w:rFonts w:ascii="方正黑体_GBK" w:hAnsi="方正黑体_GBK" w:eastAsia="方正黑体_GBK" w:cs="宋体"/>
                <w:b/>
                <w:sz w:val="18"/>
                <w:szCs w:val="18"/>
              </w:rPr>
              <w:t>A={B-C*D*(1+E*F/365)}*G。</w:t>
            </w:r>
          </w:p>
          <w:p w14:paraId="1C6A8AB7">
            <w:pPr>
              <w:spacing w:line="200" w:lineRule="exact"/>
            </w:pPr>
            <w:r>
              <w:rPr>
                <w:rFonts w:ascii="方正黑体_GBK" w:hAnsi="方正黑体_GBK" w:eastAsia="方正黑体_GBK"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14:paraId="242DD3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0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0BF46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14:paraId="4E32CE9C">
            <w:pPr>
              <w:spacing w:line="200" w:lineRule="exact"/>
            </w:pPr>
            <w:r>
              <w:rPr>
                <w:rFonts w:ascii="方正黑体_GBK" w:hAnsi="方正黑体_GBK" w:eastAsia="方正黑体_GBK" w:cs="宋体"/>
                <w:sz w:val="18"/>
                <w:szCs w:val="18"/>
              </w:rPr>
              <w:t>具体详见本理财产品风险揭示书。</w:t>
            </w:r>
          </w:p>
        </w:tc>
      </w:tr>
      <w:tr w14:paraId="22CD5D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864E9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2ED2507D">
            <w:pPr>
              <w:spacing w:line="200" w:lineRule="exact"/>
              <w:jc w:val="left"/>
            </w:pPr>
            <w:r>
              <w:rPr>
                <w:rFonts w:ascii="方正黑体_GBK" w:hAns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14:paraId="0664F30F">
            <w:pPr>
              <w:spacing w:line="200" w:lineRule="exact"/>
              <w:jc w:val="left"/>
            </w:pPr>
            <w:r>
              <w:rPr>
                <w:rFonts w:ascii="方正黑体_GBK" w:hAnsi="方正黑体_GBK" w:eastAsia="方正黑体_GBK" w:cs="宋体"/>
                <w:color w:val="000000"/>
                <w:sz w:val="18"/>
                <w:szCs w:val="18"/>
              </w:rPr>
              <w:t>1.按照法律法规、监管规定及理财产品销售文件的约定，发行并管理理财产品；</w:t>
            </w:r>
          </w:p>
          <w:p w14:paraId="1EA1153D">
            <w:pPr>
              <w:spacing w:line="200" w:lineRule="exact"/>
              <w:jc w:val="left"/>
            </w:pPr>
            <w:r>
              <w:rPr>
                <w:rFonts w:ascii="方正黑体_GBK" w:hAnsi="方正黑体_GBK" w:eastAsia="方正黑体_GBK" w:cs="宋体"/>
                <w:color w:val="000000"/>
                <w:sz w:val="18"/>
                <w:szCs w:val="18"/>
              </w:rPr>
              <w:t>2.根据理财产品的投资组合、同类产品过往业绩和风险状况等因素，对理财产品进行评级；</w:t>
            </w:r>
          </w:p>
          <w:p w14:paraId="47747EC8">
            <w:pPr>
              <w:spacing w:line="200" w:lineRule="exact"/>
              <w:jc w:val="left"/>
            </w:pPr>
            <w:r>
              <w:rPr>
                <w:rFonts w:ascii="方正黑体_GBK" w:hAnsi="方正黑体_GBK" w:eastAsia="方正黑体_GBK" w:cs="宋体"/>
                <w:color w:val="000000"/>
                <w:sz w:val="18"/>
                <w:szCs w:val="18"/>
              </w:rPr>
              <w:t>3.按照法律法规、监管规定及与投资者约定的信息披露渠道及时披露理财产品相关信息；</w:t>
            </w:r>
          </w:p>
          <w:p w14:paraId="48A93C0C">
            <w:pPr>
              <w:spacing w:line="200" w:lineRule="exact"/>
              <w:jc w:val="left"/>
            </w:pPr>
            <w:r>
              <w:rPr>
                <w:rFonts w:ascii="方正黑体_GBK" w:hAnsi="方正黑体_GBK" w:eastAsia="方正黑体_GBK" w:cs="宋体"/>
                <w:color w:val="000000"/>
                <w:sz w:val="18"/>
                <w:szCs w:val="18"/>
              </w:rPr>
              <w:t>4.按照理财产品销售文件约定的投资范围和权限，负责理财产品资金的运用和管理，向投资者进行收益分配；</w:t>
            </w:r>
          </w:p>
          <w:p w14:paraId="35BAB5AB">
            <w:pPr>
              <w:spacing w:line="200" w:lineRule="exact"/>
              <w:jc w:val="left"/>
            </w:pPr>
            <w:r>
              <w:rPr>
                <w:rFonts w:ascii="方正黑体_GBK" w:hAnsi="方正黑体_GBK" w:eastAsia="方正黑体_GBK" w:cs="宋体"/>
                <w:color w:val="000000"/>
                <w:sz w:val="18"/>
                <w:szCs w:val="18"/>
              </w:rPr>
              <w:t>5.审慎选择理财产品销售机构，切实履行对销售机构的管理责任；</w:t>
            </w:r>
          </w:p>
          <w:p w14:paraId="3996F5D7">
            <w:pPr>
              <w:spacing w:line="200" w:lineRule="exact"/>
              <w:jc w:val="left"/>
            </w:pPr>
            <w:r>
              <w:rPr>
                <w:rFonts w:ascii="方正黑体_GBK" w:hAnsi="方正黑体_GBK" w:eastAsia="方正黑体_GBK" w:cs="宋体"/>
                <w:color w:val="000000"/>
                <w:sz w:val="18"/>
                <w:szCs w:val="18"/>
              </w:rPr>
              <w:t>6.根据法律法规、监管规定建立健全投资者权益保护管理体系；</w:t>
            </w:r>
          </w:p>
          <w:p w14:paraId="4EB80E56">
            <w:pPr>
              <w:spacing w:line="200" w:lineRule="exact"/>
              <w:jc w:val="left"/>
            </w:pPr>
            <w:r>
              <w:rPr>
                <w:rFonts w:ascii="方正黑体_GBK" w:hAnsi="方正黑体_GBK" w:eastAsia="方正黑体_GBK" w:cs="宋体"/>
                <w:color w:val="000000"/>
                <w:sz w:val="18"/>
                <w:szCs w:val="18"/>
              </w:rPr>
              <w:t>7.国务院银行业监督管理机构规定及本理财产品销售文件中约定的其他职责。</w:t>
            </w:r>
          </w:p>
        </w:tc>
      </w:tr>
      <w:tr w14:paraId="0568A9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85CC8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14:paraId="6C522888">
            <w:pPr>
              <w:spacing w:line="200" w:lineRule="exact"/>
              <w:jc w:val="left"/>
            </w:pPr>
            <w:r>
              <w:rPr>
                <w:rFonts w:ascii="方正黑体_GBK" w:hAnsi="方正黑体_GBK" w:eastAsia="方正黑体_GBK" w:cs="宋体"/>
                <w:sz w:val="18"/>
                <w:szCs w:val="18"/>
              </w:rPr>
              <w:t>本理财产品销售机构为南京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富邦华一银行有限公司、宁波通商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东营银行股份有限公司、潍坊银行股份有限公司、甘肃银行股份有限公司、江苏仪征农村商业银行股份有限公司。管理人有权调整本理财产品的销售机构并进行信息披露。</w:t>
            </w:r>
          </w:p>
          <w:p w14:paraId="45EA52A4">
            <w:pPr>
              <w:spacing w:line="200" w:lineRule="exact"/>
              <w:jc w:val="left"/>
            </w:pPr>
            <w:r>
              <w:rPr>
                <w:rFonts w:ascii="方正黑体_GBK" w:hAnsi="方正黑体_GBK" w:eastAsia="方正黑体_GBK" w:cs="宋体"/>
                <w:sz w:val="18"/>
                <w:szCs w:val="18"/>
              </w:rPr>
              <w:t>销售机构主要职责如下：</w:t>
            </w:r>
          </w:p>
          <w:p w14:paraId="1847B2E0">
            <w:pPr>
              <w:spacing w:line="200" w:lineRule="exact"/>
              <w:jc w:val="left"/>
            </w:pPr>
            <w:r>
              <w:rPr>
                <w:rFonts w:ascii="方正黑体_GBK" w:hAnsi="方正黑体_GBK" w:eastAsia="方正黑体_GBK" w:cs="宋体"/>
                <w:sz w:val="18"/>
                <w:szCs w:val="18"/>
              </w:rPr>
              <w:t>1.按照法律法规、监管规定及理财产品销售文件的约定，开展理财产品销售活动，向投资者充分披露信息和揭示风险；</w:t>
            </w:r>
          </w:p>
          <w:p w14:paraId="643725FD">
            <w:pPr>
              <w:spacing w:line="200" w:lineRule="exact"/>
              <w:jc w:val="left"/>
            </w:pPr>
            <w:r>
              <w:rPr>
                <w:rFonts w:ascii="方正黑体_GBK" w:hAnsi="方正黑体_GBK" w:eastAsia="方正黑体_GBK" w:cs="宋体"/>
                <w:sz w:val="18"/>
                <w:szCs w:val="18"/>
              </w:rPr>
              <w:t>2.对非机构投资者的风险承受能力进行评估，确保投资者风险承受能力评估的客观性、及时性和有效性；</w:t>
            </w:r>
          </w:p>
          <w:p w14:paraId="7630F1D6">
            <w:pPr>
              <w:spacing w:line="200" w:lineRule="exact"/>
              <w:jc w:val="left"/>
            </w:pPr>
            <w:r>
              <w:rPr>
                <w:rFonts w:ascii="方正黑体_GBK" w:hAnsi="方正黑体_GBK" w:eastAsia="方正黑体_GBK" w:cs="宋体"/>
                <w:sz w:val="18"/>
                <w:szCs w:val="18"/>
              </w:rPr>
              <w:t>3.妥善保管投资者理财产品销售相关资料，保管年限不低于20年；</w:t>
            </w:r>
          </w:p>
          <w:p w14:paraId="1293A3B1">
            <w:pPr>
              <w:spacing w:line="200" w:lineRule="exact"/>
              <w:jc w:val="left"/>
            </w:pPr>
            <w:r>
              <w:rPr>
                <w:rFonts w:ascii="方正黑体_GBK" w:hAnsi="方正黑体_GBK" w:eastAsia="方正黑体_GBK" w:cs="宋体"/>
                <w:sz w:val="18"/>
                <w:szCs w:val="18"/>
              </w:rPr>
              <w:t>4.根据反洗钱、反恐怖融资及非居民金融账户涉税信息尽职调查等相关法律法规要求识别客户身份；</w:t>
            </w:r>
          </w:p>
          <w:p w14:paraId="11CFA156">
            <w:pPr>
              <w:spacing w:line="200" w:lineRule="exact"/>
              <w:jc w:val="left"/>
            </w:pPr>
            <w:r>
              <w:rPr>
                <w:rFonts w:ascii="方正黑体_GBK" w:hAnsi="方正黑体_GBK" w:eastAsia="方正黑体_GBK" w:cs="宋体"/>
                <w:sz w:val="18"/>
                <w:szCs w:val="18"/>
              </w:rPr>
              <w:t>5.建立健全投资者权益保护管理体系，加强投资者适当性管理；</w:t>
            </w:r>
          </w:p>
          <w:p w14:paraId="0D7C7C4B">
            <w:pPr>
              <w:spacing w:line="200" w:lineRule="exact"/>
            </w:pPr>
            <w:r>
              <w:rPr>
                <w:rFonts w:ascii="方正黑体_GBK" w:hAnsi="方正黑体_GBK" w:eastAsia="方正黑体_GBK" w:cs="宋体"/>
                <w:sz w:val="18"/>
                <w:szCs w:val="18"/>
              </w:rPr>
              <w:t>6.国务院银行业监督管理机构规定及本理财产品管理人与销售机构约定的其他职责。</w:t>
            </w:r>
          </w:p>
        </w:tc>
      </w:tr>
      <w:tr w14:paraId="40E9AB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5FD8F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720C0F55">
            <w:pPr>
              <w:spacing w:line="200" w:lineRule="exact"/>
            </w:pPr>
            <w:r>
              <w:rPr>
                <w:rFonts w:ascii="方正黑体_GBK" w:hAnsi="方正黑体_GBK" w:eastAsia="方正黑体_GBK" w:cs="宋体"/>
                <w:sz w:val="18"/>
                <w:szCs w:val="18"/>
              </w:rPr>
              <w:t>本理财产品托管人为南京银行股份有限公司，主要职责如下：</w:t>
            </w:r>
          </w:p>
          <w:p w14:paraId="71467EB3">
            <w:pPr>
              <w:spacing w:line="200" w:lineRule="exact"/>
            </w:pPr>
            <w:r>
              <w:rPr>
                <w:rFonts w:ascii="方正黑体_GBK" w:hAnsi="方正黑体_GBK" w:eastAsia="方正黑体_GBK" w:cs="宋体"/>
                <w:sz w:val="18"/>
                <w:szCs w:val="18"/>
              </w:rPr>
              <w:t>1.安全保管理财产品财产；</w:t>
            </w:r>
          </w:p>
          <w:p w14:paraId="2B5A4D94">
            <w:pPr>
              <w:spacing w:line="200" w:lineRule="exact"/>
            </w:pPr>
            <w:r>
              <w:rPr>
                <w:rFonts w:ascii="方正黑体_GBK" w:hAnsi="方正黑体_GBK" w:eastAsia="方正黑体_GBK" w:cs="宋体"/>
                <w:sz w:val="18"/>
                <w:szCs w:val="18"/>
              </w:rPr>
              <w:t>2.为每只理财产品开设独立的托管账户，不同托管账户中的资产应当相互独立；</w:t>
            </w:r>
          </w:p>
          <w:p w14:paraId="25A0B519">
            <w:pPr>
              <w:spacing w:line="200" w:lineRule="exact"/>
            </w:pPr>
            <w:r>
              <w:rPr>
                <w:rFonts w:ascii="方正黑体_GBK" w:hAnsi="方正黑体_GBK" w:eastAsia="方正黑体_GBK" w:cs="宋体"/>
                <w:sz w:val="18"/>
                <w:szCs w:val="18"/>
              </w:rPr>
              <w:t>3.按照托管协议约定和管理人的投资指令，及时办理清算、交割事宜；</w:t>
            </w:r>
          </w:p>
          <w:p w14:paraId="6D51A624">
            <w:pPr>
              <w:spacing w:line="200" w:lineRule="exact"/>
            </w:pPr>
            <w:r>
              <w:rPr>
                <w:rFonts w:ascii="方正黑体_GBK" w:hAns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14:paraId="229BDFB4">
            <w:pPr>
              <w:spacing w:line="200" w:lineRule="exact"/>
            </w:pPr>
            <w:r>
              <w:rPr>
                <w:rFonts w:ascii="方正黑体_GBK" w:hAns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14:paraId="182B291A">
            <w:pPr>
              <w:spacing w:line="200" w:lineRule="exact"/>
            </w:pPr>
            <w:r>
              <w:rPr>
                <w:rFonts w:ascii="方正黑体_GBK" w:hAns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3F946DCA">
            <w:pPr>
              <w:spacing w:line="200" w:lineRule="exact"/>
            </w:pPr>
            <w:r>
              <w:rPr>
                <w:rFonts w:ascii="方正黑体_GBK" w:hAnsi="方正黑体_GBK" w:eastAsia="方正黑体_GBK" w:cs="宋体"/>
                <w:sz w:val="18"/>
                <w:szCs w:val="18"/>
              </w:rPr>
              <w:t>7.理财托管业务活动的记录、账册、报表和其他相关资料保存20年以上；</w:t>
            </w:r>
          </w:p>
          <w:p w14:paraId="37206AF5">
            <w:pPr>
              <w:spacing w:line="200" w:lineRule="exact"/>
            </w:pPr>
            <w:r>
              <w:rPr>
                <w:rFonts w:ascii="方正黑体_GBK" w:hAns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14:paraId="544D6757">
            <w:pPr>
              <w:spacing w:line="200" w:lineRule="exact"/>
            </w:pPr>
            <w:r>
              <w:rPr>
                <w:rFonts w:ascii="方正黑体_GBK" w:hAnsi="方正黑体_GBK" w:eastAsia="方正黑体_GBK" w:cs="宋体"/>
                <w:sz w:val="18"/>
                <w:szCs w:val="18"/>
              </w:rPr>
              <w:t>9.国务院银行业监督管理机构规定及本理财产品相关托管协议中约定的其他职责。</w:t>
            </w:r>
          </w:p>
        </w:tc>
      </w:tr>
      <w:tr w14:paraId="694932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E6870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14:paraId="4767EC43">
            <w:pPr>
              <w:spacing w:line="200" w:lineRule="exact"/>
            </w:pPr>
            <w:r>
              <w:rPr>
                <w:rFonts w:ascii="方正黑体_GBK" w:hAnsi="方正黑体_GBK" w:eastAsia="方正黑体_GBK"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上述投资合作机构主要职责对应如下，具体职责以管理人与投资合作机构签署的合同为准。</w:t>
            </w:r>
          </w:p>
          <w:p w14:paraId="1408B224">
            <w:pPr>
              <w:spacing w:line="200" w:lineRule="exact"/>
            </w:pPr>
            <w:r>
              <w:rPr>
                <w:rFonts w:ascii="方正黑体_GBK" w:hAnsi="方正黑体_GBK" w:eastAsia="方正黑体_GBK"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w:t>
            </w:r>
          </w:p>
          <w:p w14:paraId="57465B61">
            <w:pPr>
              <w:spacing w:line="200" w:lineRule="exact"/>
            </w:pPr>
            <w:r>
              <w:rPr>
                <w:rFonts w:ascii="方正黑体_GBK" w:hAnsi="方正黑体_GBK" w:eastAsia="方正黑体_GBK" w:cs="宋体"/>
                <w:sz w:val="18"/>
                <w:szCs w:val="18"/>
              </w:rPr>
              <w:t>若上述合作机构及其职责发生调整，管理人将在本理财产品的定期报告中进行信息披露。</w:t>
            </w:r>
          </w:p>
          <w:p w14:paraId="23C51741">
            <w:pPr>
              <w:spacing w:line="200" w:lineRule="exact"/>
            </w:pPr>
            <w:r>
              <w:rPr>
                <w:rFonts w:ascii="方正黑体_GBK" w:hAnsi="方正黑体_GBK" w:eastAsia="方正黑体_GBK" w:cs="宋体"/>
                <w:sz w:val="18"/>
                <w:szCs w:val="18"/>
              </w:rPr>
              <w:t>上述投资合作机构简介：</w:t>
            </w:r>
          </w:p>
          <w:p w14:paraId="66CDAE95">
            <w:pPr>
              <w:spacing w:line="200" w:lineRule="exact"/>
            </w:pPr>
            <w:r>
              <w:rPr>
                <w:rFonts w:ascii="方正黑体_GBK" w:hAnsi="方正黑体_GBK" w:eastAsia="方正黑体_GBK" w:cs="宋体"/>
                <w:sz w:val="18"/>
                <w:szCs w:val="18"/>
              </w:rPr>
              <w:t>百瑞信托有限责任公司成立于2002年10月16日，注册资本金400000万元人民币。</w:t>
            </w:r>
          </w:p>
          <w:p w14:paraId="309A0F7B">
            <w:pPr>
              <w:spacing w:line="200" w:lineRule="exact"/>
            </w:pPr>
            <w:r>
              <w:rPr>
                <w:rFonts w:ascii="方正黑体_GBK" w:hAnsi="方正黑体_GBK" w:eastAsia="方正黑体_GBK" w:cs="宋体"/>
                <w:sz w:val="18"/>
                <w:szCs w:val="18"/>
              </w:rPr>
              <w:t>大家资产管理有限责任公司成立于2011年05月20日，注册资本金6亿元人民币。</w:t>
            </w:r>
          </w:p>
          <w:p w14:paraId="0888E5DA">
            <w:pPr>
              <w:spacing w:line="200" w:lineRule="exact"/>
            </w:pPr>
            <w:r>
              <w:rPr>
                <w:rFonts w:ascii="方正黑体_GBK" w:hAnsi="方正黑体_GBK" w:eastAsia="方正黑体_GBK" w:cs="宋体"/>
                <w:sz w:val="18"/>
                <w:szCs w:val="18"/>
              </w:rPr>
              <w:t>光大永明资产管理股份有限公司成立于2012年03月02日，注册资本金5亿元。</w:t>
            </w:r>
          </w:p>
          <w:p w14:paraId="53E16056">
            <w:pPr>
              <w:spacing w:line="200" w:lineRule="exact"/>
            </w:pPr>
            <w:r>
              <w:rPr>
                <w:rFonts w:ascii="方正黑体_GBK" w:hAnsi="方正黑体_GBK" w:eastAsia="方正黑体_GBK" w:cs="宋体"/>
                <w:sz w:val="18"/>
                <w:szCs w:val="18"/>
              </w:rPr>
              <w:t>国联基金管理有限公司成立于2013年05月31日，注册资本金11.5亿元。</w:t>
            </w:r>
          </w:p>
          <w:p w14:paraId="22C55277">
            <w:pPr>
              <w:spacing w:line="200" w:lineRule="exact"/>
            </w:pPr>
            <w:r>
              <w:rPr>
                <w:rFonts w:ascii="方正黑体_GBK" w:hAnsi="方正黑体_GBK" w:eastAsia="方正黑体_GBK" w:cs="宋体"/>
                <w:sz w:val="18"/>
                <w:szCs w:val="18"/>
              </w:rPr>
              <w:t>国投泰康信托有限公司成立于1986年06月26日，注册资本金267,054.5454万人民币。</w:t>
            </w:r>
          </w:p>
          <w:p w14:paraId="480784DF">
            <w:pPr>
              <w:spacing w:line="200" w:lineRule="exact"/>
            </w:pPr>
            <w:r>
              <w:rPr>
                <w:rFonts w:ascii="方正黑体_GBK" w:hAnsi="方正黑体_GBK" w:eastAsia="方正黑体_GBK" w:cs="宋体"/>
                <w:sz w:val="18"/>
                <w:szCs w:val="18"/>
              </w:rPr>
              <w:t>华能贵诚信托有限公司成立于2002年09月29日，注册资本金619,455.7406万元人民币。</w:t>
            </w:r>
          </w:p>
          <w:p w14:paraId="3DBF2937">
            <w:pPr>
              <w:spacing w:line="200" w:lineRule="exact"/>
            </w:pPr>
            <w:r>
              <w:rPr>
                <w:rFonts w:ascii="方正黑体_GBK" w:hAnsi="方正黑体_GBK" w:eastAsia="方正黑体_GBK" w:cs="宋体"/>
                <w:sz w:val="18"/>
                <w:szCs w:val="18"/>
              </w:rPr>
              <w:t>华鑫国际信托有限公司成立于1984年06月01日，注册资本金73.95亿元。</w:t>
            </w:r>
          </w:p>
          <w:p w14:paraId="30804EAE">
            <w:pPr>
              <w:spacing w:line="200" w:lineRule="exact"/>
            </w:pPr>
            <w:r>
              <w:rPr>
                <w:rFonts w:ascii="方正黑体_GBK" w:hAnsi="方正黑体_GBK" w:eastAsia="方正黑体_GBK" w:cs="宋体"/>
                <w:sz w:val="18"/>
                <w:szCs w:val="18"/>
              </w:rPr>
              <w:t>建信保险资产管理有限公司成立于2016年04月27日，注册资本金3亿元。</w:t>
            </w:r>
          </w:p>
          <w:p w14:paraId="54885587">
            <w:pPr>
              <w:spacing w:line="200" w:lineRule="exact"/>
            </w:pPr>
            <w:r>
              <w:rPr>
                <w:rFonts w:ascii="方正黑体_GBK" w:hAnsi="方正黑体_GBK" w:eastAsia="方正黑体_GBK" w:cs="宋体"/>
                <w:sz w:val="18"/>
                <w:szCs w:val="18"/>
              </w:rPr>
              <w:t>江苏省国际信托有限责任公司成立于1992年06月01日，注册资本金87.60亿元。</w:t>
            </w:r>
          </w:p>
          <w:p w14:paraId="0C400846">
            <w:pPr>
              <w:spacing w:line="200" w:lineRule="exact"/>
            </w:pPr>
            <w:r>
              <w:rPr>
                <w:rFonts w:ascii="方正黑体_GBK" w:hAnsi="方正黑体_GBK" w:eastAsia="方正黑体_GBK" w:cs="宋体"/>
                <w:sz w:val="18"/>
                <w:szCs w:val="18"/>
              </w:rPr>
              <w:t>交银国际信托有限公司成立于1983年11月23日，注册资本金57.65亿元。</w:t>
            </w:r>
          </w:p>
          <w:p w14:paraId="28DF2B49">
            <w:pPr>
              <w:spacing w:line="200" w:lineRule="exact"/>
            </w:pPr>
            <w:r>
              <w:rPr>
                <w:rFonts w:ascii="方正黑体_GBK" w:hAnsi="方正黑体_GBK" w:eastAsia="方正黑体_GBK" w:cs="宋体"/>
                <w:sz w:val="18"/>
                <w:szCs w:val="18"/>
              </w:rPr>
              <w:t>中国对外经济贸易信托有限公司成立于1987年09月30日，注册资本金800000万元人民币。</w:t>
            </w:r>
          </w:p>
          <w:p w14:paraId="613B5003">
            <w:pPr>
              <w:spacing w:line="200" w:lineRule="exact"/>
            </w:pPr>
            <w:r>
              <w:rPr>
                <w:rFonts w:ascii="方正黑体_GBK" w:hAnsi="方正黑体_GBK" w:eastAsia="方正黑体_GBK" w:cs="宋体"/>
                <w:sz w:val="18"/>
                <w:szCs w:val="18"/>
              </w:rPr>
              <w:t>鑫元基金管理有限公司成立于2013年08月29日，注册资本金17亿元。</w:t>
            </w:r>
          </w:p>
        </w:tc>
      </w:tr>
      <w:tr w14:paraId="0CB285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57CCF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14:paraId="216D65BC">
            <w:pPr>
              <w:spacing w:line="200" w:lineRule="exact"/>
              <w:jc w:val="left"/>
            </w:pPr>
            <w:r>
              <w:rPr>
                <w:rFonts w:ascii="方正黑体_GBK" w:hAnsi="方正黑体_GBK" w:eastAsia="方正黑体_GBK" w:cs="宋体"/>
                <w:color w:val="000000"/>
                <w:sz w:val="18"/>
                <w:szCs w:val="18"/>
              </w:rPr>
              <w:t>1.本理财产品为封闭式产品，在封闭期内不开放申购/赎回，投资者应考虑产品期限并合理安排自身投资计划。</w:t>
            </w:r>
          </w:p>
          <w:p w14:paraId="46C0987E">
            <w:pPr>
              <w:spacing w:line="200" w:lineRule="exact"/>
              <w:jc w:val="left"/>
            </w:pPr>
            <w:r>
              <w:rPr>
                <w:rFonts w:ascii="方正黑体_GBK" w:hAnsi="方正黑体_GBK" w:eastAsia="方正黑体_GBK" w:cs="宋体"/>
                <w:color w:val="000000"/>
                <w:sz w:val="18"/>
                <w:szCs w:val="18"/>
              </w:rPr>
              <w:t>2.管理人在本理财产品存续期间按照监管规定进行信息披露，详见本理财产品说明书第五条信息披露。</w:t>
            </w:r>
          </w:p>
          <w:p w14:paraId="4EE189F4">
            <w:pPr>
              <w:spacing w:line="200" w:lineRule="exact"/>
              <w:jc w:val="left"/>
            </w:pPr>
            <w:r>
              <w:rPr>
                <w:rFonts w:ascii="方正黑体_GBK" w:hAnsi="方正黑体_GBK" w:eastAsia="方正黑体_GBK" w:cs="宋体"/>
                <w:color w:val="000000"/>
                <w:sz w:val="18"/>
                <w:szCs w:val="18"/>
              </w:rPr>
              <w:t>3.本理财产品投资的资产管理产品的业绩报酬、赎回费等的提取（如有）可能造成本理财产品净值的下降。</w:t>
            </w:r>
          </w:p>
          <w:p w14:paraId="35BCBCC5">
            <w:pPr>
              <w:spacing w:line="200" w:lineRule="exact"/>
              <w:jc w:val="left"/>
            </w:pPr>
            <w:r>
              <w:rPr>
                <w:rFonts w:ascii="方正黑体_GBK" w:hAnsi="方正黑体_GBK" w:eastAsia="方正黑体_GBK" w:cs="宋体"/>
                <w:b/>
                <w:color w:val="000000"/>
                <w:sz w:val="18"/>
                <w:szCs w:val="18"/>
              </w:rPr>
              <w:t>4.本理财产品可能投资不存在活跃交易市场且需要采用估值技术确定公允价值的资产，且计划投资前述资产的比例达到本理财产品净资产50%以上（“以上”含本数）。</w:t>
            </w:r>
          </w:p>
        </w:tc>
      </w:tr>
      <w:tr w14:paraId="60C52D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1FDF4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14:paraId="397A8F28">
            <w:pPr>
              <w:spacing w:line="200" w:lineRule="exact"/>
            </w:pPr>
            <w:r>
              <w:rPr>
                <w:rFonts w:ascii="方正黑体_GBK" w:hAns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5D44224F">
      <w:pPr>
        <w:pStyle w:val="32"/>
        <w:rPr>
          <w:rFonts w:hint="eastAsia" w:ascii="方正黑体_GBK" w:hAnsi="方正黑体_GBK" w:eastAsia="方正黑体_GBK"/>
          <w:b/>
          <w:sz w:val="15"/>
          <w:szCs w:val="15"/>
        </w:rPr>
      </w:pPr>
      <w:r>
        <w:rPr>
          <w:rFonts w:ascii="方正黑体_GBK" w:hAnsi="方正黑体_GBK" w:eastAsia="方正黑体_GBK"/>
          <w:b/>
          <w:caps w:val="0"/>
          <w:smallCaps w:val="0"/>
          <w:snapToGrid/>
          <w:vanish w:val="0"/>
          <w:color w:val="auto"/>
          <w:sz w:val="15"/>
          <w:szCs w:val="15"/>
          <w:vertAlign w:val="baseline"/>
        </w:rPr>
        <w:t>特别说明：本理财产品无预期收益率，</w:t>
      </w:r>
      <w:r>
        <w:rPr>
          <w:rFonts w:ascii="方正黑体_GBK" w:hAns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hAnsi="方正黑体_GBK" w:eastAsia="方正黑体_GBK"/>
          <w:b/>
          <w:caps w:val="0"/>
          <w:smallCaps w:val="0"/>
          <w:snapToGrid/>
          <w:vanish w:val="0"/>
          <w:color w:val="auto"/>
          <w:sz w:val="15"/>
          <w:szCs w:val="15"/>
          <w:vertAlign w:val="baseline"/>
        </w:rPr>
        <w:t>投资须谨慎。</w:t>
      </w:r>
    </w:p>
    <w:p w14:paraId="2B350E0F">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第二条</w:t>
      </w:r>
      <w:r>
        <w:rPr>
          <w:rFonts w:hint="eastAsia" w:ascii="方正黑体_GBK" w:hAnsi="方正黑体_GBK" w:eastAsia="方正黑体_GBK" w:cs="Times New Roman"/>
          <w:b/>
          <w:bCs/>
          <w:vanish w:val="0"/>
          <w:color w:val="3D3D3D"/>
          <w:kern w:val="0"/>
          <w:sz w:val="15"/>
          <w:szCs w:val="15"/>
        </w:rPr>
        <w:t xml:space="preserve">  </w:t>
      </w:r>
      <w:r>
        <w:rPr>
          <w:rFonts w:hint="eastAsia" w:ascii="方正黑体_GBK" w:hAnsi="方正黑体_GBK" w:eastAsia="方正黑体_GBK"/>
          <w:b/>
          <w:bCs/>
          <w:vanish w:val="0"/>
          <w:color w:val="3D3D3D"/>
          <w:kern w:val="0"/>
          <w:sz w:val="15"/>
          <w:szCs w:val="15"/>
        </w:rPr>
        <w:t>名词释义</w:t>
      </w:r>
    </w:p>
    <w:p w14:paraId="3E35664F">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在本理财产品说明书中，除非上下文另有明确约定，下列用词将具有如下含义：</w:t>
      </w:r>
    </w:p>
    <w:p w14:paraId="6E79F720">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参与主体用语</w:t>
      </w:r>
    </w:p>
    <w:p w14:paraId="08EF604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1.南银理财/管理人/</w:t>
      </w:r>
      <w:r>
        <w:rPr>
          <w:rFonts w:hint="eastAsia" w:ascii="方正黑体_GBK" w:hAnsi="方正黑体_GBK" w:eastAsia="方正黑体_GBK"/>
          <w:color w:val="3D3D3D"/>
          <w:kern w:val="0"/>
          <w:sz w:val="15"/>
          <w:szCs w:val="15"/>
          <w:highlight w:val="none"/>
          <w:lang w:val="en-US" w:eastAsia="zh-CN"/>
        </w:rPr>
        <w:t>产品管理人/</w:t>
      </w:r>
      <w:r>
        <w:rPr>
          <w:rFonts w:ascii="方正黑体_GBK" w:hAnsi="方正黑体_GBK" w:eastAsia="方正黑体_GBK"/>
          <w:color w:val="3D3D3D"/>
          <w:kern w:val="0"/>
          <w:sz w:val="15"/>
          <w:szCs w:val="15"/>
          <w:highlight w:val="none"/>
        </w:rPr>
        <w:t>理财产品管理人：指南银理财有限责任公司。</w:t>
      </w:r>
    </w:p>
    <w:p w14:paraId="7CDB2B6C">
      <w:pPr>
        <w:pStyle w:val="47"/>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hAnsi="方正黑体_GBK" w:eastAsia="方正黑体_GBK"/>
          <w:color w:val="3D3D3D"/>
          <w:kern w:val="0"/>
          <w:sz w:val="15"/>
          <w:szCs w:val="15"/>
          <w:highlight w:val="none"/>
          <w:lang w:eastAsia="zh-CN"/>
        </w:rPr>
        <w:t xml:space="preserve">     2.销售</w:t>
      </w:r>
      <w:r>
        <w:rPr>
          <w:rFonts w:hint="eastAsia" w:ascii="方正黑体_GBK" w:hAnsi="方正黑体_GBK" w:eastAsia="方正黑体_GBK"/>
          <w:color w:val="3D3D3D"/>
          <w:kern w:val="0"/>
          <w:sz w:val="15"/>
          <w:szCs w:val="15"/>
          <w:highlight w:val="none"/>
        </w:rPr>
        <w:t>机构：指</w:t>
      </w:r>
      <w:r>
        <w:rPr>
          <w:rFonts w:hint="eastAsia" w:ascii="方正黑体_GBK" w:hAnsi="方正黑体_GBK" w:eastAsia="方正黑体_GBK"/>
          <w:color w:val="3D3D3D"/>
          <w:kern w:val="0"/>
          <w:sz w:val="15"/>
          <w:szCs w:val="15"/>
          <w:highlight w:val="none"/>
          <w:lang w:eastAsia="zh-CN"/>
        </w:rPr>
        <w:t>本</w:t>
      </w:r>
      <w:r>
        <w:rPr>
          <w:rFonts w:hint="eastAsia" w:ascii="方正黑体_GBK" w:hAnsi="方正黑体_GBK" w:eastAsia="方正黑体_GBK"/>
          <w:color w:val="3D3D3D"/>
          <w:kern w:val="0"/>
          <w:sz w:val="15"/>
          <w:szCs w:val="15"/>
          <w:highlight w:val="none"/>
        </w:rPr>
        <w:t>理财产品的销售机构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包括</w:t>
      </w:r>
      <w:r>
        <w:rPr>
          <w:rFonts w:hint="eastAsia" w:ascii="方正黑体_GBK" w:hAnsi="方正黑体_GBK" w:eastAsia="方正黑体_GBK"/>
          <w:color w:val="3D3D3D"/>
          <w:kern w:val="0"/>
          <w:sz w:val="15"/>
          <w:szCs w:val="15"/>
          <w:highlight w:val="none"/>
        </w:rPr>
        <w:t>销售本公司发行理财产品的理财公司</w:t>
      </w:r>
      <w:r>
        <w:rPr>
          <w:rFonts w:hint="eastAsia" w:ascii="方正黑体_GBK" w:hAnsi="方正黑体_GBK" w:eastAsia="方正黑体_GBK"/>
          <w:color w:val="3D3D3D"/>
          <w:kern w:val="0"/>
          <w:sz w:val="15"/>
          <w:szCs w:val="15"/>
          <w:highlight w:val="none"/>
          <w:lang w:val="en-US" w:eastAsia="zh-CN"/>
        </w:rPr>
        <w:t>即南银理财，以及</w:t>
      </w:r>
      <w:r>
        <w:rPr>
          <w:rFonts w:hint="eastAsia" w:ascii="方正黑体_GBK" w:hAnsi="方正黑体_GBK" w:eastAsia="方正黑体_GBK"/>
          <w:color w:val="3D3D3D"/>
          <w:kern w:val="0"/>
          <w:sz w:val="15"/>
          <w:szCs w:val="15"/>
          <w:highlight w:val="none"/>
        </w:rPr>
        <w:t>接受</w:t>
      </w:r>
      <w:r>
        <w:rPr>
          <w:rFonts w:hint="eastAsia" w:ascii="方正黑体_GBK" w:hAnsi="方正黑体_GBK" w:eastAsia="方正黑体_GBK"/>
          <w:color w:val="3D3D3D"/>
          <w:kern w:val="0"/>
          <w:sz w:val="15"/>
          <w:szCs w:val="15"/>
          <w:highlight w:val="none"/>
          <w:lang w:val="en-US" w:eastAsia="zh-CN"/>
        </w:rPr>
        <w:t>南银理财</w:t>
      </w:r>
      <w:r>
        <w:rPr>
          <w:rFonts w:hint="eastAsia" w:ascii="方正黑体_GBK" w:hAnsi="方正黑体_GBK" w:eastAsia="方正黑体_GBK"/>
          <w:color w:val="3D3D3D"/>
          <w:kern w:val="0"/>
          <w:sz w:val="15"/>
          <w:szCs w:val="15"/>
          <w:highlight w:val="none"/>
        </w:rPr>
        <w:t>委托销售其发行理财产品的代理销售机构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代销机构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rPr>
        <w:t>。</w:t>
      </w:r>
    </w:p>
    <w:p w14:paraId="31CBFC6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3.托管人：</w:t>
      </w:r>
      <w:r>
        <w:rPr>
          <w:rFonts w:hint="eastAsia" w:ascii="方正黑体_GBK" w:hAnsi="方正黑体_GBK" w:eastAsia="方正黑体_GBK"/>
          <w:color w:val="3D3D3D"/>
          <w:kern w:val="0"/>
          <w:sz w:val="15"/>
          <w:szCs w:val="15"/>
          <w:highlight w:val="none"/>
        </w:rPr>
        <w:t>指根据管理人委托，对理财产品财产进行托管的机构</w:t>
      </w:r>
      <w:r>
        <w:rPr>
          <w:rFonts w:ascii="方正黑体_GBK" w:hAnsi="方正黑体_GBK" w:eastAsia="方正黑体_GBK"/>
          <w:color w:val="3D3D3D"/>
          <w:kern w:val="0"/>
          <w:sz w:val="15"/>
          <w:szCs w:val="15"/>
          <w:highlight w:val="none"/>
        </w:rPr>
        <w:t>。</w:t>
      </w:r>
    </w:p>
    <w:p w14:paraId="16915FB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人：指在募集期</w:t>
      </w:r>
      <w:r>
        <w:rPr>
          <w:rFonts w:hint="eastAsia" w:ascii="方正黑体_GBK" w:hAnsi="方正黑体_GBK" w:eastAsia="方正黑体_GBK"/>
          <w:color w:val="3D3D3D"/>
          <w:kern w:val="0"/>
          <w:sz w:val="15"/>
          <w:szCs w:val="15"/>
          <w:highlight w:val="none"/>
        </w:rPr>
        <w:t>/开放期</w:t>
      </w:r>
      <w:r>
        <w:rPr>
          <w:rFonts w:ascii="方正黑体_GBK" w:hAnsi="方正黑体_GBK" w:eastAsia="方正黑体_GBK"/>
          <w:color w:val="3D3D3D"/>
          <w:kern w:val="0"/>
          <w:sz w:val="15"/>
          <w:szCs w:val="15"/>
          <w:highlight w:val="none"/>
        </w:rPr>
        <w:t>期间签署本理财产品销售文件并向理财产品管理人交付认购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资金的投资者。</w:t>
      </w:r>
    </w:p>
    <w:p w14:paraId="1FEAB5A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14:paraId="186F4A1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6.投资者：指购买南银理财发行的相关理财产品的符合相关法律法规及监管要求的个人或机构。</w:t>
      </w:r>
    </w:p>
    <w:p w14:paraId="7CFAB026">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法律文件用语</w:t>
      </w:r>
    </w:p>
    <w:p w14:paraId="4BDA720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1.销售协议书：指本理财产品对应的《理财产品销售协议书》以及对该文件的有效修改或补充。</w:t>
      </w:r>
    </w:p>
    <w:p w14:paraId="238A40D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olor w:val="3D3D3D"/>
          <w:kern w:val="0"/>
          <w:sz w:val="15"/>
          <w:szCs w:val="15"/>
          <w:highlight w:val="none"/>
          <w:lang w:eastAsia="zh-CN"/>
        </w:rPr>
        <w:t>该文件</w:t>
      </w:r>
      <w:r>
        <w:rPr>
          <w:rFonts w:ascii="方正黑体_GBK" w:hAnsi="方正黑体_GBK" w:eastAsia="方正黑体_GBK"/>
          <w:color w:val="3D3D3D"/>
          <w:kern w:val="0"/>
          <w:sz w:val="15"/>
          <w:szCs w:val="15"/>
          <w:highlight w:val="none"/>
        </w:rPr>
        <w:t>的有效修改或补充。</w:t>
      </w:r>
    </w:p>
    <w:p w14:paraId="6B2E795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3.风险揭示书：指本理财产品对应的《理财产品风险揭示书》以及对该文件的有效修改或补充。</w:t>
      </w:r>
    </w:p>
    <w:p w14:paraId="61E6C63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4.投资者权益须知：指本理财产品对应的《投资者权益须知》以及对该文件的有效修改或补充。</w:t>
      </w:r>
    </w:p>
    <w:p w14:paraId="098EE54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5.投资协议书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指本理财产品对应的《理财产品投资协议书》以及对该文件的有效修改或补充。</w:t>
      </w:r>
    </w:p>
    <w:p w14:paraId="1D61478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销售协议书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投资协议书等。</w:t>
      </w:r>
      <w:r>
        <w:rPr>
          <w:rFonts w:ascii="方正黑体_GBK" w:hAnsi="方正黑体_GBK" w:eastAsia="方正黑体_GBK"/>
          <w:bCs/>
          <w:color w:val="3D3D3D"/>
          <w:kern w:val="0"/>
          <w:sz w:val="15"/>
          <w:szCs w:val="15"/>
          <w:highlight w:val="none"/>
        </w:rPr>
        <w:t>上述文件共同构成本理财产品完整且不可分割的销售文件。</w:t>
      </w:r>
    </w:p>
    <w:p w14:paraId="7F23F225">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期间与日期</w:t>
      </w:r>
    </w:p>
    <w:p w14:paraId="056A940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1.募集期：指管理人确定的接受投资者认购本理财产品的起止期限。</w:t>
      </w:r>
    </w:p>
    <w:p w14:paraId="080B9DB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2.开放期：指管理人确定的除募集期外接受投资者申购、赎回本理财产品的起止期限。</w:t>
      </w:r>
    </w:p>
    <w:p w14:paraId="19039AA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14:paraId="5EC9275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14:paraId="4168019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5.认购、申购、赎回确认日：指投资者认购、申购、赎回理财产品最终确认日期。</w:t>
      </w:r>
    </w:p>
    <w:p w14:paraId="53EBE96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31AE907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7.产品存续期：指理财产品成立至终止的期间。</w:t>
      </w:r>
    </w:p>
    <w:p w14:paraId="7EECE1C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8.名义到期日：指在管理人未对本理财产品提前终止或延期终止的情况下本理财产品的到期日期。</w:t>
      </w:r>
    </w:p>
    <w:p w14:paraId="619B915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14:paraId="2DC8F5E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10.工作日：指除国家法定节假日和休息日（包括周六、周日）外的日期。</w:t>
      </w:r>
    </w:p>
    <w:p w14:paraId="3888E42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11.交易日：指上海证券交易所和深圳证券交易所的正常开盘交易日。</w:t>
      </w:r>
    </w:p>
    <w:p w14:paraId="76511E7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12.支付日：指根据本理财产品说明书约定向销售文件约定的投资者授权指定账户划付理财产品资金之日。</w:t>
      </w:r>
    </w:p>
    <w:p w14:paraId="0334CD5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13.赎回或到期清算分配资金到账日：指赎回或到期清算分配资金划入销售文件约定的投资者授权指定账户之日。</w:t>
      </w:r>
    </w:p>
    <w:p w14:paraId="625B08D0">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理财产品用语</w:t>
      </w:r>
    </w:p>
    <w:p w14:paraId="414AB6E5">
      <w:pPr>
        <w:pStyle w:val="47"/>
        <w:keepNext w:val="0"/>
        <w:keepLines w:val="0"/>
        <w:pageBreakBefore w:val="0"/>
        <w:widowControl/>
        <w:suppressLineNumbers w:val="0"/>
        <w:tabs>
          <w:tab w:val="left" w:pos="567"/>
        </w:tabs>
        <w:suppressAutoHyphens w:val="0"/>
        <w:spacing w:line="200" w:lineRule="exact"/>
        <w:ind w:left="289" w:firstLine="0"/>
        <w:rPr>
          <w:rFonts w:ascii="方正黑体_GBK" w:hAnsi="方正黑体_GBK" w:eastAsia="方正黑体_GBK"/>
          <w:vanish w:val="0"/>
          <w:color w:val="3D3D3D"/>
          <w:kern w:val="0"/>
          <w:sz w:val="15"/>
          <w:szCs w:val="15"/>
        </w:rPr>
      </w:pPr>
      <w:r>
        <w:rPr>
          <w:rFonts w:ascii="方正黑体_GBK" w:hAnsi="方正黑体_GBK" w:eastAsia="方正黑体_GBK"/>
          <w:color w:val="3D3D3D"/>
          <w:kern w:val="0"/>
          <w:sz w:val="15"/>
          <w:szCs w:val="15"/>
          <w:highlight w:val="none"/>
        </w:rPr>
        <w:t xml:space="preserve"> 1.本理财产品/理财产品：</w:t>
      </w:r>
      <w:r>
        <w:rPr>
          <w:rFonts w:hint="eastAsia" w:ascii="方正黑体_GBK" w:hAnsi="方正黑体_GBK" w:eastAsia="方正黑体_GBK" w:cs="Times New Roman"/>
          <w:vanish w:val="0"/>
          <w:color w:val="3D3D3D"/>
          <w:kern w:val="0"/>
          <w:sz w:val="15"/>
          <w:szCs w:val="15"/>
        </w:rPr>
        <w:t xml:space="preserve"> </w:t>
      </w:r>
      <w:r>
        <w:rPr>
          <w:rFonts w:ascii="方正黑体_GBK" w:hAnsi="方正黑体_GBK" w:eastAsia="方正黑体_GBK"/>
          <w:b/>
          <w:bCs/>
          <w:caps w:val="0"/>
          <w:smallCaps w:val="0"/>
          <w:snapToGrid/>
          <w:vanish w:val="0"/>
          <w:color w:val="3D3D3D"/>
          <w:kern w:val="0"/>
          <w:sz w:val="15"/>
          <w:szCs w:val="15"/>
          <w:vertAlign w:val="baseline"/>
          <w:lang w:val="en-US" w:eastAsia="zh-CN"/>
        </w:rPr>
        <w:t>南银理财珠联璧合鑫逸稳一年196期封闭式公募人民币理财产品</w:t>
      </w:r>
      <w:r>
        <w:rPr>
          <w:rFonts w:hint="eastAsia" w:ascii="方正黑体_GBK" w:hAnsi="方正黑体_GBK" w:eastAsia="方正黑体_GBK"/>
          <w:vanish w:val="0"/>
          <w:color w:val="3D3D3D"/>
          <w:kern w:val="0"/>
          <w:sz w:val="15"/>
          <w:szCs w:val="15"/>
        </w:rPr>
        <w:t>。</w:t>
      </w:r>
    </w:p>
    <w:p w14:paraId="32DB61F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14:paraId="5FB0BC7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14:paraId="2806DD5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14:paraId="66EB28B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65F199FB">
      <w:pPr>
        <w:pStyle w:val="47"/>
        <w:keepNext w:val="0"/>
        <w:keepLines w:val="0"/>
        <w:pageBreakBefore w:val="0"/>
        <w:widowControl/>
        <w:suppressLineNumbers w:val="0"/>
        <w:tabs>
          <w:tab w:val="left" w:pos="567"/>
        </w:tabs>
        <w:suppressAutoHyphens w:val="0"/>
        <w:spacing w:line="200" w:lineRule="exact"/>
        <w:ind w:left="289" w:firstLine="0"/>
        <w:outlineLvl w:val="1"/>
      </w:pPr>
      <w:r>
        <w:rPr>
          <w:rFonts w:ascii="方正黑体_GBK" w:hAns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hAns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hAnsi="方正黑体_GBK" w:eastAsia="方正黑体_GBK"/>
          <w:color w:val="3D3D3D"/>
          <w:kern w:val="0"/>
          <w:sz w:val="15"/>
          <w:szCs w:val="15"/>
        </w:rPr>
        <w:t>产品份额净值按去尾法保留4位小数。</w:t>
      </w:r>
    </w:p>
    <w:p w14:paraId="18EDDA7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7.理财产品估值/估值：指计算评估理财产品资产以确定理财产品份额单位净值的过程。</w:t>
      </w:r>
    </w:p>
    <w:p w14:paraId="2170612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8.业绩比较基准：指管理人基于</w:t>
      </w:r>
      <w:r>
        <w:rPr>
          <w:rFonts w:hint="eastAsia" w:ascii="方正黑体_GBK" w:hAnsi="方正黑体_GBK" w:eastAsia="方正黑体_GBK"/>
          <w:color w:val="3D3D3D"/>
          <w:kern w:val="0"/>
          <w:sz w:val="15"/>
          <w:szCs w:val="15"/>
          <w:highlight w:val="none"/>
          <w:lang w:val="en-US" w:eastAsia="zh-CN"/>
        </w:rPr>
        <w:t>产品性质、投资策略、</w:t>
      </w:r>
      <w:r>
        <w:rPr>
          <w:rFonts w:ascii="方正黑体_GBK" w:hAns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olor w:val="3D3D3D"/>
          <w:kern w:val="0"/>
          <w:sz w:val="15"/>
          <w:szCs w:val="15"/>
          <w:highlight w:val="none"/>
          <w:lang w:val="en-US" w:eastAsia="zh-CN"/>
        </w:rPr>
        <w:t>不构成</w:t>
      </w:r>
      <w:r>
        <w:rPr>
          <w:rFonts w:ascii="方正黑体_GBK" w:hAnsi="方正黑体_GBK" w:eastAsia="方正黑体_GBK"/>
          <w:color w:val="3D3D3D"/>
          <w:kern w:val="0"/>
          <w:sz w:val="15"/>
          <w:szCs w:val="15"/>
          <w:highlight w:val="none"/>
        </w:rPr>
        <w:t>管理人对本理财产品收益</w:t>
      </w:r>
      <w:r>
        <w:rPr>
          <w:rFonts w:hint="eastAsia" w:ascii="方正黑体_GBK" w:hAnsi="方正黑体_GBK" w:eastAsia="方正黑体_GBK"/>
          <w:color w:val="3D3D3D"/>
          <w:kern w:val="0"/>
          <w:sz w:val="15"/>
          <w:szCs w:val="15"/>
          <w:highlight w:val="none"/>
          <w:lang w:val="en-US" w:eastAsia="zh-CN"/>
        </w:rPr>
        <w:t>的</w:t>
      </w:r>
      <w:r>
        <w:rPr>
          <w:rFonts w:ascii="方正黑体_GBK" w:hAnsi="方正黑体_GBK" w:eastAsia="方正黑体_GBK"/>
          <w:color w:val="3D3D3D"/>
          <w:kern w:val="0"/>
          <w:sz w:val="15"/>
          <w:szCs w:val="15"/>
          <w:highlight w:val="none"/>
        </w:rPr>
        <w:t>承诺。</w:t>
      </w:r>
    </w:p>
    <w:p w14:paraId="6A78645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9.认购：指投资者根据产品说明书约定在募集期内申请购买本理财产品的理财产品份额的行为。</w:t>
      </w:r>
    </w:p>
    <w:p w14:paraId="352BAC0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14:paraId="2347437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14:paraId="13C32B3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14:paraId="50F2928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13.固定收益类理财产品：指投资于存款、债券等债权类资产的比例不低于80%的理财产品。</w:t>
      </w:r>
    </w:p>
    <w:p w14:paraId="0AE7AF4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14.权益类理财产品：指投资于权益类资产的比例不低于80%的理财产品。</w:t>
      </w:r>
    </w:p>
    <w:p w14:paraId="134CEB3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15.商品及金融衍生品类理财产品：指投资于商品及金融衍生品的比例不低于80%的理财产品。</w:t>
      </w:r>
    </w:p>
    <w:p w14:paraId="35DD32F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hAnsi="方正黑体_GBK" w:eastAsia="方正黑体_GBK"/>
          <w:color w:val="3D3D3D"/>
          <w:kern w:val="0"/>
          <w:sz w:val="15"/>
          <w:szCs w:val="15"/>
        </w:rPr>
        <w:t>均</w:t>
      </w:r>
      <w:r>
        <w:rPr>
          <w:rFonts w:ascii="方正黑体_GBK" w:hAnsi="方正黑体_GBK" w:eastAsia="方正黑体_GBK"/>
          <w:color w:val="3D3D3D"/>
          <w:kern w:val="0"/>
          <w:sz w:val="15"/>
          <w:szCs w:val="15"/>
        </w:rPr>
        <w:t>未达到80%的理财产品。</w:t>
      </w:r>
    </w:p>
    <w:p w14:paraId="305FFF7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17.公募理财产品：指面向不特定社会公众公开发行的理财产品。</w:t>
      </w:r>
    </w:p>
    <w:p w14:paraId="2A4163E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18.私募理财产品：指面向合格投资者非公开发行的理财产品。</w:t>
      </w:r>
    </w:p>
    <w:p w14:paraId="3862B8E9">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其他</w:t>
      </w:r>
    </w:p>
    <w:p w14:paraId="5AAE99DB">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14:paraId="3725B747">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自然灾害、地震、台风、海啸、洪水、火灾、停电、突发性公共卫生事件；</w:t>
      </w:r>
    </w:p>
    <w:p w14:paraId="54737871">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罢工、内战、战争、军事行动、任何种类的恐怖活动、暴动、公众示威或抗议；</w:t>
      </w:r>
    </w:p>
    <w:p w14:paraId="45B93FD7">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新的适用法律或国家政策的颁布或实施、对原适用法律或国家政策的修改；</w:t>
      </w:r>
    </w:p>
    <w:p w14:paraId="2B249B1B">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任何政府机关或其他机关的行为</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不论是在法律上或是在事实上</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、法律、法规、条例、规则、规定、裁决、命令或指令（包括国有化或对外限制、外汇管制）、诉讼或威胁；</w:t>
      </w:r>
    </w:p>
    <w:p w14:paraId="139C9C2D">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中国</w:t>
      </w:r>
      <w:r>
        <w:rPr>
          <w:rFonts w:hint="eastAsia" w:ascii="方正黑体_GBK" w:hAnsi="方正黑体_GBK" w:eastAsia="方正黑体_GBK"/>
          <w:color w:val="3D3D3D"/>
          <w:kern w:val="0"/>
          <w:sz w:val="15"/>
          <w:szCs w:val="15"/>
          <w:highlight w:val="none"/>
        </w:rPr>
        <w:t>境内</w:t>
      </w:r>
      <w:r>
        <w:rPr>
          <w:rFonts w:ascii="方正黑体_GBK" w:hAnsi="方正黑体_GBK" w:eastAsia="方正黑体_GBK"/>
          <w:color w:val="3D3D3D"/>
          <w:kern w:val="0"/>
          <w:sz w:val="15"/>
          <w:szCs w:val="15"/>
          <w:highlight w:val="none"/>
        </w:rPr>
        <w:t>或全球金融外汇市场发生致使甲方无法进行货币兑换、划转等的异常变化；</w:t>
      </w:r>
    </w:p>
    <w:p w14:paraId="76419A66">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14:paraId="36320B45">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14:paraId="6D7991F2">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3.元：指人民币元。</w:t>
      </w:r>
    </w:p>
    <w:p w14:paraId="0F17368F">
      <w:pPr>
        <w:pStyle w:val="47"/>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olor w:val="3D3D3D"/>
          <w:kern w:val="0"/>
          <w:sz w:val="15"/>
          <w:szCs w:val="15"/>
          <w:lang w:val="en-US" w:eastAsia="zh-CN"/>
        </w:rPr>
      </w:pPr>
      <w:r>
        <w:rPr>
          <w:rFonts w:ascii="方正黑体_GBK" w:hAns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1FE6AEB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第三条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情景示例</w:t>
      </w:r>
    </w:p>
    <w:p w14:paraId="6F8C9D18">
      <w:pPr>
        <w:spacing w:line="200" w:lineRule="exact"/>
        <w:ind w:firstLine="280"/>
        <w:jc w:val="left"/>
      </w:pPr>
      <w:r>
        <w:rPr>
          <w:rFonts w:ascii="方正黑体_GBK" w:hAnsi="方正黑体_GBK" w:eastAsia="方正黑体_GBK" w:cs="宋体"/>
          <w:sz w:val="15"/>
          <w:szCs w:val="20"/>
        </w:rPr>
        <w:t>假设：投资者投资本理财产品</w:t>
      </w:r>
      <w:r>
        <w:rPr>
          <w:rFonts w:ascii="方正黑体_GBK" w:hAnsi="方正黑体_GBK" w:eastAsia="方正黑体_GBK"/>
          <w:sz w:val="15"/>
          <w:szCs w:val="20"/>
        </w:rPr>
        <w:t>10</w:t>
      </w:r>
      <w:r>
        <w:rPr>
          <w:rFonts w:ascii="方正黑体_GBK" w:hAnsi="方正黑体_GBK" w:eastAsia="方正黑体_GBK" w:cs="宋体"/>
          <w:sz w:val="15"/>
          <w:szCs w:val="20"/>
        </w:rPr>
        <w:t>万元，成立日当日产品净值为</w:t>
      </w:r>
      <w:r>
        <w:rPr>
          <w:rFonts w:ascii="方正黑体_GBK" w:hAnsi="方正黑体_GBK" w:eastAsia="方正黑体_GBK"/>
          <w:sz w:val="15"/>
          <w:szCs w:val="20"/>
        </w:rPr>
        <w:t>1.0000</w:t>
      </w:r>
      <w:r>
        <w:rPr>
          <w:rFonts w:ascii="方正黑体_GBK" w:hAnsi="方正黑体_GBK" w:eastAsia="方正黑体_GBK" w:cs="宋体"/>
          <w:sz w:val="15"/>
          <w:szCs w:val="20"/>
        </w:rPr>
        <w:t>元，折算份额</w:t>
      </w:r>
      <w:r>
        <w:rPr>
          <w:rFonts w:ascii="方正黑体_GBK" w:hAnsi="方正黑体_GBK" w:eastAsia="方正黑体_GBK"/>
          <w:sz w:val="15"/>
          <w:szCs w:val="20"/>
        </w:rPr>
        <w:t>100,000</w:t>
      </w:r>
      <w:r>
        <w:rPr>
          <w:rFonts w:ascii="方正黑体_GBK" w:hAnsi="方正黑体_GBK" w:eastAsia="方正黑体_GBK" w:cs="宋体"/>
          <w:sz w:val="15"/>
          <w:szCs w:val="20"/>
        </w:rPr>
        <w:t>份。</w:t>
      </w:r>
    </w:p>
    <w:p w14:paraId="41ADEABF">
      <w:pPr>
        <w:spacing w:line="200" w:lineRule="exact"/>
        <w:ind w:firstLine="280"/>
        <w:jc w:val="left"/>
      </w:pPr>
      <w:r>
        <w:rPr>
          <w:rFonts w:ascii="方正黑体_GBK" w:hAnsi="方正黑体_GBK" w:eastAsia="方正黑体_GBK" w:cs="宋体"/>
          <w:sz w:val="15"/>
          <w:szCs w:val="20"/>
        </w:rPr>
        <w:t>情景示例一：产品实际到期日，扣除所有税费后（如有业绩报酬，已扣除）的期末产品每份额净值为</w:t>
      </w:r>
      <w:r>
        <w:rPr>
          <w:rFonts w:ascii="方正黑体_GBK" w:hAnsi="方正黑体_GBK" w:eastAsia="方正黑体_GBK"/>
          <w:sz w:val="15"/>
          <w:szCs w:val="20"/>
        </w:rPr>
        <w:t>1.0300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103,000</w:t>
      </w:r>
      <w:r>
        <w:rPr>
          <w:rFonts w:ascii="方正黑体_GBK" w:hAnsi="方正黑体_GBK" w:eastAsia="方正黑体_GBK" w:cs="宋体"/>
          <w:sz w:val="15"/>
          <w:szCs w:val="20"/>
        </w:rPr>
        <w:t>元。</w:t>
      </w:r>
    </w:p>
    <w:p w14:paraId="3B11D85B">
      <w:pPr>
        <w:spacing w:line="200" w:lineRule="exact"/>
        <w:ind w:firstLine="280"/>
        <w:jc w:val="left"/>
      </w:pPr>
      <w:r>
        <w:rPr>
          <w:rFonts w:ascii="方正黑体_GBK" w:hAnsi="方正黑体_GBK" w:eastAsia="方正黑体_GBK" w:cs="宋体"/>
          <w:sz w:val="15"/>
          <w:szCs w:val="20"/>
        </w:rPr>
        <w:t>情景示例二：产品实际到期日，扣除所有税费后（如有业绩报酬，已扣除）的期末产品每份额净值为</w:t>
      </w:r>
      <w:r>
        <w:rPr>
          <w:rFonts w:ascii="方正黑体_GBK" w:hAnsi="方正黑体_GBK" w:eastAsia="方正黑体_GBK"/>
          <w:sz w:val="15"/>
          <w:szCs w:val="20"/>
        </w:rPr>
        <w:t>0.9700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97,000</w:t>
      </w:r>
      <w:r>
        <w:rPr>
          <w:rFonts w:ascii="方正黑体_GBK" w:hAnsi="方正黑体_GBK" w:eastAsia="方正黑体_GBK" w:cs="宋体"/>
          <w:sz w:val="15"/>
          <w:szCs w:val="20"/>
        </w:rPr>
        <w:t>元。</w:t>
      </w:r>
      <w:r>
        <w:rPr>
          <w:rFonts w:ascii="方正黑体_GBK" w:hAnsi="方正黑体_GBK" w:eastAsia="方正黑体_GBK" w:cs="宋体"/>
          <w:color w:val="000000"/>
          <w:sz w:val="15"/>
          <w:szCs w:val="20"/>
        </w:rPr>
        <w:t>以上数据为假设情形中的模拟数据，不代表实际收益，投资须谨慎。</w:t>
      </w:r>
    </w:p>
    <w:p w14:paraId="59C0141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vanish w:val="0"/>
          <w:sz w:val="15"/>
          <w:szCs w:val="15"/>
        </w:rPr>
      </w:pPr>
      <w:r>
        <w:rPr>
          <w:rFonts w:hint="eastAsia" w:ascii="方正黑体_GBK" w:hAns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0C46F346">
      <w:pPr>
        <w:pStyle w:val="32"/>
        <w:keepNext w:val="0"/>
        <w:keepLines w:val="0"/>
        <w:pageBreakBefore w:val="0"/>
        <w:widowControl/>
        <w:suppressLineNumbers w:val="0"/>
        <w:suppressAutoHyphens w:val="0"/>
        <w:spacing w:line="200" w:lineRule="exact"/>
        <w:ind w:firstLine="300" w:firstLineChars="200"/>
        <w:rPr>
          <w:rFonts w:hint="eastAsia" w:ascii="方正黑体_GBK" w:hAnsi="方正黑体_GBK" w:eastAsia="方正黑体_GBK"/>
          <w:sz w:val="20"/>
          <w:szCs w:val="20"/>
          <w:lang w:val="en-US" w:eastAsia="zh-CN"/>
        </w:rPr>
      </w:pPr>
      <w:r>
        <w:rPr>
          <w:rFonts w:hint="eastAsia" w:ascii="方正黑体_GBK" w:hAns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14:paraId="5982604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l="0"/>
          <w:vanish w:val="0"/>
          <w:color w:val="auto"/>
          <w:kern w:val="0"/>
          <w:sz w:val="15"/>
          <w:szCs w:val="15"/>
        </w:rPr>
      </w:pPr>
      <w:r>
        <w:rPr>
          <w:rFonts w:hint="eastAsia" w:ascii="方正黑体_GBK" w:hAnsi="方正黑体_GBK" w:eastAsia="方正黑体_GBK"/>
          <w:b/>
          <w:bCs/>
          <w:vanish w:val="0"/>
          <w:color w:val="auto"/>
          <w:kern w:val="0"/>
          <w:sz w:val="15"/>
          <w:szCs w:val="15"/>
        </w:rPr>
        <w:t>第四</w:t>
      </w:r>
      <w:r>
        <w:rPr>
          <w:rFonts w:hint="eastAsia" w:ascii="方正黑体_GBK" w:hAnsi="方正黑体_GBK" w:eastAsia="方正黑体_GBK"/>
          <w:b/>
          <w:bCs w:val="0"/>
          <w:vanish w:val="0"/>
          <w:color w:val="auto"/>
          <w:kern w:val="0"/>
          <w:sz w:val="15"/>
          <w:szCs w:val="15"/>
        </w:rPr>
        <w:t>条</w:t>
      </w:r>
      <w:r>
        <w:rPr>
          <w:rFonts w:hint="eastAsia" w:ascii="方正黑体_GBK" w:hAnsi="方正黑体_GBK" w:eastAsia="方正黑体_GBK" w:cs="Times New Roman"/>
          <w:b/>
          <w:bCs w:val="0"/>
          <w:vanish w:val="0"/>
          <w:color w:val="auto"/>
          <w:kern w:val="0"/>
          <w:sz w:val="15"/>
          <w:szCs w:val="15"/>
        </w:rPr>
        <w:t xml:space="preserve">  </w:t>
      </w:r>
      <w:r>
        <w:rPr>
          <w:rFonts w:hint="eastAsia" w:ascii="方正黑体_GBK" w:hAnsi="方正黑体_GBK" w:eastAsia="方正黑体_GBK"/>
          <w:b/>
          <w:bCs w:val="0"/>
          <w:vanish w:val="0"/>
          <w:color w:val="auto"/>
          <w:kern w:val="0"/>
          <w:sz w:val="15"/>
          <w:szCs w:val="15"/>
        </w:rPr>
        <w:t>理财产品估值</w:t>
      </w:r>
    </w:p>
    <w:p w14:paraId="7EC1E9B4">
      <w:pPr>
        <w:spacing w:line="200" w:lineRule="exact"/>
        <w:ind w:firstLine="300"/>
        <w:jc w:val="both"/>
      </w:pPr>
      <w:r>
        <w:rPr>
          <w:rFonts w:ascii="方正黑体_GBK" w:hAnsi="方正黑体_GBK" w:eastAsia="方正黑体_GBK" w:cs="宋体"/>
          <w:sz w:val="15"/>
          <w:szCs w:val="20"/>
        </w:rPr>
        <w:t>（一）估值日</w:t>
      </w:r>
    </w:p>
    <w:p w14:paraId="35B67A02">
      <w:pPr>
        <w:spacing w:line="200" w:lineRule="exact"/>
        <w:ind w:firstLine="300"/>
        <w:jc w:val="both"/>
      </w:pPr>
      <w:r>
        <w:rPr>
          <w:rFonts w:ascii="方正黑体_GBK" w:hAnsi="方正黑体_GBK" w:eastAsia="方正黑体_GBK" w:cs="宋体"/>
          <w:sz w:val="15"/>
          <w:szCs w:val="20"/>
        </w:rPr>
        <w:t>本理财产品每个工作日进行估值。</w:t>
      </w:r>
    </w:p>
    <w:p w14:paraId="1454EC8B">
      <w:pPr>
        <w:spacing w:line="200" w:lineRule="exact"/>
        <w:ind w:firstLine="300"/>
        <w:jc w:val="both"/>
      </w:pPr>
      <w:r>
        <w:rPr>
          <w:rFonts w:ascii="方正黑体_GBK" w:hAnsi="方正黑体_GBK" w:eastAsia="方正黑体_GBK" w:cs="宋体"/>
          <w:sz w:val="15"/>
          <w:szCs w:val="20"/>
        </w:rPr>
        <w:t>（二）估值对象</w:t>
      </w:r>
    </w:p>
    <w:p w14:paraId="24D5674D">
      <w:pPr>
        <w:spacing w:line="200" w:lineRule="exact"/>
        <w:ind w:firstLine="300"/>
        <w:jc w:val="both"/>
      </w:pPr>
      <w:r>
        <w:rPr>
          <w:rFonts w:ascii="方正黑体_GBK" w:hAnsi="方正黑体_GBK" w:eastAsia="方正黑体_GBK" w:cs="宋体"/>
          <w:sz w:val="15"/>
          <w:szCs w:val="20"/>
        </w:rPr>
        <w:t>本理财产品所拥有的所有资产及负债。</w:t>
      </w:r>
    </w:p>
    <w:p w14:paraId="057CCDEF">
      <w:pPr>
        <w:spacing w:line="200" w:lineRule="exact"/>
        <w:ind w:firstLine="300"/>
        <w:jc w:val="both"/>
      </w:pPr>
      <w:r>
        <w:rPr>
          <w:rFonts w:ascii="方正黑体_GBK" w:hAnsi="方正黑体_GBK" w:eastAsia="方正黑体_GBK" w:cs="宋体"/>
          <w:sz w:val="15"/>
          <w:szCs w:val="20"/>
        </w:rPr>
        <w:t>（三）估值目的</w:t>
      </w:r>
    </w:p>
    <w:p w14:paraId="72689CE6">
      <w:pPr>
        <w:spacing w:line="200" w:lineRule="exact"/>
        <w:ind w:firstLine="300"/>
        <w:jc w:val="both"/>
      </w:pPr>
      <w:r>
        <w:rPr>
          <w:rFonts w:ascii="方正黑体_GBK" w:hAnsi="方正黑体_GBK" w:eastAsia="方正黑体_GBK" w:cs="宋体"/>
          <w:sz w:val="15"/>
          <w:szCs w:val="20"/>
        </w:rPr>
        <w:t>客观、准确反映理财产品的价值。</w:t>
      </w:r>
    </w:p>
    <w:p w14:paraId="540635BF">
      <w:pPr>
        <w:spacing w:line="200" w:lineRule="exact"/>
        <w:ind w:firstLine="300"/>
        <w:jc w:val="both"/>
      </w:pPr>
      <w:r>
        <w:rPr>
          <w:rFonts w:ascii="方正黑体_GBK" w:hAnsi="方正黑体_GBK" w:eastAsia="方正黑体_GBK" w:cs="宋体"/>
          <w:sz w:val="15"/>
          <w:szCs w:val="20"/>
        </w:rPr>
        <w:t>（四）估值原则</w:t>
      </w:r>
    </w:p>
    <w:p w14:paraId="7F23BBD9">
      <w:pPr>
        <w:spacing w:line="200" w:lineRule="exact"/>
        <w:ind w:firstLine="300"/>
        <w:jc w:val="both"/>
      </w:pPr>
      <w:r>
        <w:rPr>
          <w:rFonts w:ascii="方正黑体_GBK" w:hAnsi="方正黑体_GBK" w:eastAsia="方正黑体_GBK" w:cs="宋体"/>
          <w:sz w:val="15"/>
          <w:szCs w:val="20"/>
        </w:rPr>
        <w:t>理财产品应坚持公允价值计量原则，符合会计准则和监管规定的范围内的可选择摊余成本法计量。</w:t>
      </w:r>
    </w:p>
    <w:p w14:paraId="4FAA5FFB">
      <w:pPr>
        <w:spacing w:line="200" w:lineRule="exact"/>
        <w:ind w:firstLine="300"/>
        <w:jc w:val="both"/>
      </w:pPr>
      <w:r>
        <w:rPr>
          <w:rFonts w:ascii="方正黑体_GBK" w:hAnsi="方正黑体_GBK" w:eastAsia="方正黑体_GBK" w:cs="宋体"/>
          <w:sz w:val="15"/>
          <w:szCs w:val="20"/>
        </w:rPr>
        <w:t>（五）估值方法</w:t>
      </w:r>
    </w:p>
    <w:p w14:paraId="5B2E23F1">
      <w:pPr>
        <w:spacing w:line="200" w:lineRule="exact"/>
        <w:ind w:firstLine="300"/>
      </w:pPr>
      <w:r>
        <w:rPr>
          <w:rFonts w:ascii="方正黑体_GBK" w:hAnsi="方正黑体_GBK" w:eastAsia="方正黑体_GBK" w:cs="宋体"/>
          <w:color w:val="000000"/>
          <w:sz w:val="15"/>
          <w:szCs w:val="20"/>
        </w:rPr>
        <w:t>估值方法中列示的资产品种不代表管理人的实际投向，本理财产品拟投资范围以“投资范围”章节描述为准。</w:t>
      </w:r>
    </w:p>
    <w:p w14:paraId="38FFBF6C">
      <w:pPr>
        <w:spacing w:line="200" w:lineRule="exact"/>
        <w:ind w:firstLine="300"/>
      </w:pPr>
      <w:r>
        <w:rPr>
          <w:rFonts w:ascii="方正黑体_GBK" w:hAnsi="方正黑体_GBK" w:eastAsia="方正黑体_GBK" w:cs="宋体"/>
          <w:color w:val="000000"/>
          <w:sz w:val="15"/>
          <w:szCs w:val="20"/>
        </w:rPr>
        <w:t>1.银行存款、回购等货币市场工具</w:t>
      </w:r>
    </w:p>
    <w:p w14:paraId="5A27B492">
      <w:pPr>
        <w:spacing w:line="200" w:lineRule="exact"/>
        <w:ind w:firstLine="300"/>
      </w:pPr>
      <w:r>
        <w:rPr>
          <w:rFonts w:ascii="方正黑体_GBK" w:hAnsi="方正黑体_GBK" w:eastAsia="方正黑体_GBK" w:cs="宋体"/>
          <w:color w:val="000000"/>
          <w:sz w:val="15"/>
          <w:szCs w:val="20"/>
        </w:rPr>
        <w:t>以本金列示，按商定的利率在实际持有期间内逐日计提。</w:t>
      </w:r>
    </w:p>
    <w:p w14:paraId="73BC1C2B">
      <w:pPr>
        <w:spacing w:line="200" w:lineRule="exact"/>
        <w:ind w:firstLine="300"/>
      </w:pPr>
      <w:r>
        <w:rPr>
          <w:rFonts w:ascii="方正黑体_GBK" w:hAnsi="方正黑体_GBK" w:eastAsia="方正黑体_GBK" w:cs="宋体"/>
          <w:color w:val="000000"/>
          <w:sz w:val="15"/>
          <w:szCs w:val="20"/>
        </w:rPr>
        <w:t>2.债券类资产</w:t>
      </w:r>
    </w:p>
    <w:p w14:paraId="6143F50C">
      <w:pPr>
        <w:spacing w:line="200" w:lineRule="exact"/>
        <w:ind w:firstLine="300"/>
      </w:pPr>
      <w:r>
        <w:rPr>
          <w:rFonts w:ascii="方正黑体_GBK" w:hAnsi="方正黑体_GBK" w:eastAsia="方正黑体_GBK"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14:paraId="4290ED45">
      <w:pPr>
        <w:spacing w:line="200" w:lineRule="exact"/>
        <w:ind w:firstLine="300"/>
      </w:pPr>
      <w:r>
        <w:rPr>
          <w:rFonts w:ascii="方正黑体_GBK" w:hAnsi="方正黑体_GBK" w:eastAsia="方正黑体_GBK" w:cs="宋体"/>
          <w:color w:val="000000"/>
          <w:sz w:val="15"/>
          <w:szCs w:val="20"/>
        </w:rPr>
        <w:t>3.非标准化债权类资产</w:t>
      </w:r>
    </w:p>
    <w:p w14:paraId="7C991D49">
      <w:pPr>
        <w:spacing w:line="200" w:lineRule="exact"/>
        <w:ind w:firstLine="300"/>
      </w:pPr>
      <w:r>
        <w:rPr>
          <w:rFonts w:ascii="方正黑体_GBK" w:hAnsi="方正黑体_GBK" w:eastAsia="方正黑体_GBK"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14:paraId="5A6941E6">
      <w:pPr>
        <w:spacing w:line="200" w:lineRule="exact"/>
        <w:ind w:firstLine="300"/>
      </w:pPr>
      <w:r>
        <w:rPr>
          <w:rFonts w:ascii="方正黑体_GBK" w:hAnsi="方正黑体_GBK" w:eastAsia="方正黑体_GBK" w:cs="宋体"/>
          <w:color w:val="000000"/>
          <w:sz w:val="15"/>
          <w:szCs w:val="20"/>
        </w:rPr>
        <w:t>4.证券投资基金</w:t>
      </w:r>
    </w:p>
    <w:p w14:paraId="4997A510">
      <w:pPr>
        <w:spacing w:line="200" w:lineRule="exact"/>
        <w:ind w:firstLine="300"/>
      </w:pPr>
      <w:r>
        <w:rPr>
          <w:rFonts w:ascii="方正黑体_GBK" w:hAnsi="方正黑体_GBK" w:eastAsia="方正黑体_GBK"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14:paraId="3557ED16">
      <w:pPr>
        <w:spacing w:line="200" w:lineRule="exact"/>
        <w:ind w:firstLine="300"/>
      </w:pPr>
      <w:r>
        <w:rPr>
          <w:rFonts w:ascii="方正黑体_GBK" w:hAnsi="方正黑体_GBK" w:eastAsia="方正黑体_GBK" w:cs="宋体"/>
          <w:color w:val="000000"/>
          <w:sz w:val="15"/>
          <w:szCs w:val="20"/>
        </w:rPr>
        <w:t>5.股权类资产</w:t>
      </w:r>
    </w:p>
    <w:p w14:paraId="4CC738F9">
      <w:pPr>
        <w:spacing w:line="200" w:lineRule="exact"/>
        <w:ind w:firstLine="300"/>
      </w:pPr>
      <w:r>
        <w:rPr>
          <w:rFonts w:ascii="方正黑体_GBK" w:hAnsi="方正黑体_GBK" w:eastAsia="方正黑体_GBK"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14:paraId="1D9C8A86">
      <w:pPr>
        <w:spacing w:line="200" w:lineRule="exact"/>
        <w:ind w:firstLine="300"/>
      </w:pPr>
      <w:r>
        <w:rPr>
          <w:rFonts w:ascii="方正黑体_GBK" w:hAnsi="方正黑体_GBK" w:eastAsia="方正黑体_GBK" w:cs="宋体"/>
          <w:color w:val="000000"/>
          <w:sz w:val="15"/>
          <w:szCs w:val="20"/>
        </w:rPr>
        <w:t>6.资管计划、信托计划等资产</w:t>
      </w:r>
    </w:p>
    <w:p w14:paraId="775F0404">
      <w:pPr>
        <w:spacing w:line="200" w:lineRule="exact"/>
        <w:ind w:firstLine="300"/>
      </w:pPr>
      <w:r>
        <w:rPr>
          <w:rFonts w:ascii="方正黑体_GBK" w:hAnsi="方正黑体_GBK" w:eastAsia="方正黑体_GBK" w:cs="宋体"/>
          <w:color w:val="000000"/>
          <w:sz w:val="15"/>
          <w:szCs w:val="20"/>
        </w:rPr>
        <w:t>存在公允价值的，按照公允价值估值，或采用估值技术确定估值，也可采用被委托机构提供的估值或计量报告。</w:t>
      </w:r>
    </w:p>
    <w:p w14:paraId="2359AA6B">
      <w:pPr>
        <w:spacing w:line="200" w:lineRule="exact"/>
        <w:ind w:firstLine="300"/>
      </w:pPr>
      <w:r>
        <w:rPr>
          <w:rFonts w:ascii="方正黑体_GBK" w:hAnsi="方正黑体_GBK" w:eastAsia="方正黑体_GBK" w:cs="宋体"/>
          <w:color w:val="000000"/>
          <w:sz w:val="15"/>
          <w:szCs w:val="20"/>
        </w:rPr>
        <w:t>7.其他资产</w:t>
      </w:r>
    </w:p>
    <w:p w14:paraId="16484B74">
      <w:pPr>
        <w:spacing w:line="200" w:lineRule="exact"/>
        <w:ind w:firstLine="300"/>
      </w:pPr>
      <w:r>
        <w:rPr>
          <w:rFonts w:ascii="方正黑体_GBK" w:hAnsi="方正黑体_GBK" w:eastAsia="方正黑体_GBK" w:cs="宋体"/>
          <w:color w:val="000000"/>
          <w:sz w:val="15"/>
          <w:szCs w:val="20"/>
        </w:rPr>
        <w:t>存在公允价值的，按照公允价值估值，或采用估值技术确定估值，也可采用被委托机构提供的估值或计量报告。具体可参考《企业会计准则》以及相关监管政策的规定。</w:t>
      </w:r>
    </w:p>
    <w:p w14:paraId="7EF156C2">
      <w:pPr>
        <w:spacing w:line="200" w:lineRule="exact"/>
        <w:ind w:firstLine="300"/>
      </w:pPr>
      <w:r>
        <w:rPr>
          <w:rFonts w:ascii="方正黑体_GBK" w:hAnsi="方正黑体_GBK" w:eastAsia="方正黑体_GBK" w:cs="宋体"/>
          <w:color w:val="000000"/>
          <w:sz w:val="15"/>
          <w:szCs w:val="20"/>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14:paraId="4B262066">
      <w:pPr>
        <w:spacing w:line="200" w:lineRule="exact"/>
        <w:ind w:firstLine="300"/>
      </w:pPr>
      <w:r>
        <w:rPr>
          <w:rFonts w:ascii="方正黑体_GBK" w:hAnsi="方正黑体_GBK" w:eastAsia="方正黑体_GBK" w:cs="宋体"/>
          <w:color w:val="000000"/>
          <w:sz w:val="15"/>
          <w:szCs w:val="20"/>
        </w:rPr>
        <w:t>9.如有新增事项或变更事项，按国家最新规定或管理人最新的约定估值。</w:t>
      </w:r>
    </w:p>
    <w:p w14:paraId="7AC2F8DB">
      <w:pPr>
        <w:spacing w:line="200" w:lineRule="exact"/>
        <w:ind w:firstLine="300"/>
        <w:jc w:val="both"/>
      </w:pPr>
      <w:r>
        <w:rPr>
          <w:rFonts w:ascii="方正黑体_GBK" w:hAnsi="方正黑体_GBK" w:eastAsia="方正黑体_GBK" w:cs="宋体"/>
          <w:sz w:val="15"/>
          <w:szCs w:val="20"/>
        </w:rPr>
        <w:t>（六）估值错误及暂停估值</w:t>
      </w:r>
    </w:p>
    <w:p w14:paraId="3005E551">
      <w:pPr>
        <w:spacing w:line="200" w:lineRule="exact"/>
        <w:ind w:firstLine="300"/>
        <w:jc w:val="both"/>
      </w:pPr>
      <w:r>
        <w:rPr>
          <w:rFonts w:ascii="方正黑体_GBK" w:hAnsi="方正黑体_GBK" w:eastAsia="方正黑体_GBK"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14:paraId="5C048CD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五</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信息披露</w:t>
      </w:r>
    </w:p>
    <w:p w14:paraId="18D266C1">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信息披露渠道</w:t>
      </w:r>
    </w:p>
    <w:p w14:paraId="6077EAD1">
      <w:pPr>
        <w:spacing w:line="200" w:lineRule="exact"/>
      </w:pPr>
      <w:r>
        <w:rPr>
          <w:rFonts w:ascii="方正黑体_GBK" w:hAns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30CDFABB">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信息披露的内容及时间</w:t>
      </w:r>
    </w:p>
    <w:p w14:paraId="553632F6">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ascii="方正黑体_GBK" w:hAnsi="方正黑体_GBK" w:eastAsia="方正黑体_GBK"/>
          <w:vanish w:val="0"/>
          <w:color w:val="3D3D3D"/>
          <w:kern w:val="0"/>
          <w:sz w:val="15"/>
          <w:szCs w:val="15"/>
        </w:rPr>
        <w:t xml:space="preserve"> </w:t>
      </w:r>
      <w:r>
        <w:rPr>
          <w:rFonts w:hint="eastAsia" w:ascii="方正黑体_GBK" w:hAnsi="方正黑体_GBK" w:eastAsia="方正黑体_GBK"/>
          <w:vanish w:val="0"/>
          <w:color w:val="3D3D3D"/>
          <w:kern w:val="0"/>
          <w:sz w:val="15"/>
          <w:szCs w:val="15"/>
        </w:rPr>
        <w:t>净值信息</w:t>
      </w:r>
    </w:p>
    <w:p w14:paraId="7DA59B4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管理人在本理财产品存续期间至少</w:t>
      </w:r>
      <w:r>
        <w:rPr>
          <w:rFonts w:hint="eastAsia" w:ascii="方正黑体_GBK" w:hAnsi="方正黑体_GBK" w:eastAsia="方正黑体_GBK"/>
          <w:vanish w:val="0"/>
          <w:color w:val="3D3D3D"/>
          <w:kern w:val="0"/>
          <w:sz w:val="15"/>
          <w:szCs w:val="15"/>
        </w:rPr>
        <w:t>按周</w:t>
      </w:r>
      <w:r>
        <w:rPr>
          <w:rFonts w:hint="eastAsia" w:ascii="方正黑体_GBK" w:hAnsi="方正黑体_GBK" w:eastAsia="方正黑体_GBK" w:cs="Times New Roman"/>
          <w:vanish w:val="0"/>
          <w:color w:val="3D3D3D"/>
          <w:kern w:val="0"/>
          <w:sz w:val="15"/>
          <w:szCs w:val="15"/>
        </w:rPr>
        <w:t>向投资者披露净值</w:t>
      </w:r>
      <w:r>
        <w:rPr>
          <w:rFonts w:hint="eastAsia" w:ascii="方正黑体_GBK" w:hAnsi="方正黑体_GBK" w:eastAsia="方正黑体_GBK"/>
          <w:vanish w:val="0"/>
          <w:color w:val="3D3D3D"/>
          <w:kern w:val="0"/>
          <w:sz w:val="15"/>
          <w:szCs w:val="15"/>
        </w:rPr>
        <w:t>。</w:t>
      </w:r>
    </w:p>
    <w:p w14:paraId="3747F507">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产品发行公告</w:t>
      </w:r>
    </w:p>
    <w:p w14:paraId="61A987A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管理人将在本理财产品成立后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个工作日内披露产品发行公告。</w:t>
      </w:r>
    </w:p>
    <w:p w14:paraId="4C19CDF8">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定期报告</w:t>
      </w:r>
    </w:p>
    <w:p w14:paraId="4E681EA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管理人将在每个季度结束之日起</w:t>
      </w:r>
      <w:r>
        <w:rPr>
          <w:rFonts w:ascii="方正黑体_GBK" w:hAnsi="方正黑体_GBK" w:eastAsia="方正黑体_GBK"/>
          <w:vanish w:val="0"/>
          <w:color w:val="3D3D3D"/>
          <w:kern w:val="0"/>
          <w:sz w:val="15"/>
          <w:szCs w:val="15"/>
        </w:rPr>
        <w:t>15</w:t>
      </w:r>
      <w:r>
        <w:rPr>
          <w:rFonts w:hint="eastAsia" w:ascii="方正黑体_GBK" w:hAnsi="方正黑体_GBK" w:eastAsia="方正黑体_GBK"/>
          <w:vanish w:val="0"/>
          <w:color w:val="3D3D3D"/>
          <w:kern w:val="0"/>
          <w:sz w:val="15"/>
          <w:szCs w:val="15"/>
        </w:rPr>
        <w:t>个工作日内、上半年结束之日起</w:t>
      </w:r>
      <w:r>
        <w:rPr>
          <w:rFonts w:ascii="方正黑体_GBK" w:hAnsi="方正黑体_GBK" w:eastAsia="方正黑体_GBK"/>
          <w:vanish w:val="0"/>
          <w:color w:val="3D3D3D"/>
          <w:kern w:val="0"/>
          <w:sz w:val="15"/>
          <w:szCs w:val="15"/>
        </w:rPr>
        <w:t>60</w:t>
      </w:r>
      <w:r>
        <w:rPr>
          <w:rFonts w:hint="eastAsia" w:ascii="方正黑体_GBK" w:hAnsi="方正黑体_GBK" w:eastAsia="方正黑体_GBK"/>
          <w:vanish w:val="0"/>
          <w:color w:val="3D3D3D"/>
          <w:kern w:val="0"/>
          <w:sz w:val="15"/>
          <w:szCs w:val="15"/>
        </w:rPr>
        <w:t>个工作日内、每年结束之日起</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vanish w:val="0"/>
          <w:color w:val="3D3D3D"/>
          <w:kern w:val="0"/>
          <w:sz w:val="15"/>
          <w:szCs w:val="15"/>
        </w:rPr>
        <w:t>个工作日内披露本理财产品的季度、半年和年度报告，如果本理财产品成立不足</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日或者剩余存续期不超过</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日的，管理人可以不编制产品当期的季度、半年和年度报告。</w:t>
      </w:r>
    </w:p>
    <w:p w14:paraId="5F286D60">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到期公告</w:t>
      </w:r>
    </w:p>
    <w:p w14:paraId="140CCB6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管理人将在本理财产品终止后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个工作日内披露产品到期公告。</w:t>
      </w:r>
    </w:p>
    <w:p w14:paraId="19152C00">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重大事项公告</w:t>
      </w:r>
    </w:p>
    <w:p w14:paraId="13D5D4F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管理人将在发生可能对本理财产品投资者或者理财产品收益产生重大影响的事件后</w:t>
      </w:r>
      <w:r>
        <w:rPr>
          <w:rFonts w:ascii="方正黑体_GBK" w:hAnsi="方正黑体_GBK" w:eastAsia="方正黑体_GBK"/>
          <w:vanish w:val="0"/>
          <w:color w:val="3D3D3D"/>
          <w:kern w:val="0"/>
          <w:sz w:val="15"/>
          <w:szCs w:val="15"/>
        </w:rPr>
        <w:t>2</w:t>
      </w:r>
      <w:r>
        <w:rPr>
          <w:rFonts w:hint="eastAsia" w:ascii="方正黑体_GBK" w:hAnsi="方正黑体_GBK" w:eastAsia="方正黑体_GBK"/>
          <w:vanish w:val="0"/>
          <w:color w:val="3D3D3D"/>
          <w:kern w:val="0"/>
          <w:sz w:val="15"/>
          <w:szCs w:val="15"/>
        </w:rPr>
        <w:t>个工作日内披露重大事项公告。</w:t>
      </w:r>
    </w:p>
    <w:p w14:paraId="6C5F0CA3">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临时公告</w:t>
      </w:r>
    </w:p>
    <w:p w14:paraId="237ADBF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14:paraId="1BC15B18">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关联交易信息披露</w:t>
      </w:r>
    </w:p>
    <w:p w14:paraId="355138C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hAnsi="方正黑体_GBK" w:eastAsia="方正黑体_GBK"/>
          <w:vanish w:val="0"/>
          <w:color w:val="3D3D3D"/>
          <w:kern w:val="0"/>
          <w:sz w:val="15"/>
          <w:szCs w:val="15"/>
        </w:rPr>
        <w:t>。</w:t>
      </w:r>
    </w:p>
    <w:p w14:paraId="74F8DF42">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账单</w:t>
      </w:r>
    </w:p>
    <w:p w14:paraId="2F18E4D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hAnsi="方正黑体_GBK" w:eastAsia="方正黑体_GBK"/>
          <w:vanish w:val="0"/>
          <w:color w:val="3D3D3D"/>
          <w:kern w:val="0"/>
          <w:sz w:val="15"/>
          <w:szCs w:val="15"/>
        </w:rPr>
        <w:t>。</w:t>
      </w:r>
    </w:p>
    <w:p w14:paraId="16BB2B46">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在本理财产品存续期内：</w:t>
      </w:r>
    </w:p>
    <w:p w14:paraId="4E5A486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1</w:t>
      </w:r>
      <w:r>
        <w:rPr>
          <w:rFonts w:hint="eastAsia" w:ascii="方正黑体_GBK" w:hAns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3C457EE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2</w:t>
      </w: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FA01F9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10.其他公告</w:t>
      </w:r>
    </w:p>
    <w:p w14:paraId="5ADF9C44">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rPr>
      </w:pPr>
      <w:r>
        <w:rPr>
          <w:rFonts w:hint="eastAsia" w:ascii="方正黑体_GBK" w:hAnsi="方正黑体_GBK" w:eastAsia="方正黑体_GBK"/>
          <w:vanish w:val="0"/>
          <w:color w:val="3D3D3D"/>
          <w:kern w:val="0"/>
          <w:sz w:val="15"/>
          <w:szCs w:val="15"/>
        </w:rPr>
        <w:t>理财产品在运作管理过程中，管理人根据实际运作情况发布的其他公告。</w:t>
      </w:r>
    </w:p>
    <w:p w14:paraId="1BDE56B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六</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投资者保护提示</w:t>
      </w:r>
    </w:p>
    <w:p w14:paraId="197A0B0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14:paraId="2438B27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14:paraId="447938F2">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销售机构及管理人的联系方式详见《投资者权益须知》第八条。</w:t>
      </w:r>
    </w:p>
    <w:p w14:paraId="78A6206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七</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法律适用和争议解决</w:t>
      </w:r>
    </w:p>
    <w:p w14:paraId="3E22839C">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14:paraId="7906FDF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八</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重要提示</w:t>
      </w:r>
    </w:p>
    <w:p w14:paraId="503508A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请您一定仔细阅读本理财产品销售文件，了解理财产品具体情况，关注投资风险，自主决定是否投资。</w:t>
      </w:r>
    </w:p>
    <w:p w14:paraId="286EBEB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投资者特此</w:t>
      </w:r>
      <w:r>
        <w:rPr>
          <w:rFonts w:hint="eastAsia" w:ascii="方正黑体_GBK" w:hAnsi="方正黑体_GBK" w:eastAsia="方正黑体_GBK" w:cs="Times New Roman"/>
          <w:b/>
          <w:bCs/>
          <w:vanish w:val="0"/>
          <w:color w:val="auto"/>
          <w:kern w:val="0"/>
          <w:sz w:val="15"/>
          <w:szCs w:val="15"/>
        </w:rPr>
        <w:t>同</w:t>
      </w:r>
      <w:r>
        <w:rPr>
          <w:rFonts w:hint="eastAsia" w:ascii="方正黑体_GBK" w:hAnsi="方正黑体_GBK" w:eastAsia="方正黑体_GBK"/>
          <w:b/>
          <w:bCs/>
          <w:vanish w:val="0"/>
          <w:color w:val="auto"/>
          <w:kern w:val="0"/>
          <w:sz w:val="15"/>
          <w:szCs w:val="15"/>
        </w:rPr>
        <w:t>意</w:t>
      </w:r>
      <w:r>
        <w:rPr>
          <w:rFonts w:hint="eastAsia" w:ascii="方正黑体_GBK" w:hAnsi="方正黑体_GBK" w:eastAsia="方正黑体_GBK" w:cs="Times New Roman"/>
          <w:b/>
          <w:bCs/>
          <w:vanish w:val="0"/>
          <w:color w:val="auto"/>
          <w:kern w:val="0"/>
          <w:sz w:val="15"/>
          <w:szCs w:val="15"/>
        </w:rPr>
        <w:t>并授权：</w:t>
      </w:r>
      <w:r>
        <w:rPr>
          <w:rFonts w:hint="eastAsia" w:ascii="方正黑体_GBK" w:hAnsi="方正黑体_GBK" w:eastAsia="方正黑体_GBK"/>
          <w:b/>
          <w:bCs/>
          <w:vanish w:val="0"/>
          <w:color w:val="auto"/>
          <w:kern w:val="0"/>
          <w:sz w:val="15"/>
          <w:szCs w:val="15"/>
        </w:rPr>
        <w:t>管理人</w:t>
      </w:r>
      <w:r>
        <w:rPr>
          <w:rFonts w:hint="eastAsia" w:ascii="方正黑体_GBK" w:hAnsi="方正黑体_GBK" w:eastAsia="方正黑体_GBK" w:cs="Times New Roman"/>
          <w:b/>
          <w:bCs/>
          <w:vanish w:val="0"/>
          <w:color w:val="auto"/>
          <w:kern w:val="0"/>
          <w:sz w:val="15"/>
          <w:szCs w:val="15"/>
        </w:rPr>
        <w:t>及销售机构</w:t>
      </w:r>
      <w:r>
        <w:rPr>
          <w:rFonts w:hint="eastAsia" w:ascii="方正黑体_GBK" w:hAnsi="方正黑体_GBK" w:eastAsia="方正黑体_GBK"/>
          <w:b/>
          <w:bCs/>
          <w:vanish w:val="0"/>
          <w:color w:val="auto"/>
          <w:kern w:val="0"/>
          <w:sz w:val="15"/>
          <w:szCs w:val="15"/>
        </w:rPr>
        <w:t>有权按照法律法规</w:t>
      </w:r>
      <w:r>
        <w:rPr>
          <w:rFonts w:hint="eastAsia" w:ascii="方正黑体_GBK" w:hAns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hAnsi="方正黑体_GBK" w:eastAsia="方正黑体_GBK"/>
          <w:b/>
          <w:bCs/>
          <w:vanish w:val="0"/>
          <w:color w:val="auto"/>
          <w:kern w:val="0"/>
          <w:sz w:val="15"/>
          <w:szCs w:val="15"/>
        </w:rPr>
        <w:t>根据法律法规规定</w:t>
      </w:r>
      <w:r>
        <w:rPr>
          <w:rFonts w:hint="eastAsia" w:ascii="方正黑体_GBK" w:hAnsi="方正黑体_GBK" w:eastAsia="方正黑体_GBK" w:cs="Times New Roman"/>
          <w:b/>
          <w:bCs/>
          <w:vanish w:val="0"/>
          <w:color w:val="auto"/>
          <w:kern w:val="0"/>
          <w:sz w:val="15"/>
          <w:szCs w:val="15"/>
        </w:rPr>
        <w:t>、监管或</w:t>
      </w:r>
      <w:r>
        <w:rPr>
          <w:rFonts w:hint="eastAsia" w:ascii="方正黑体_GBK" w:hAnsi="方正黑体_GBK" w:eastAsia="方正黑体_GBK"/>
          <w:b/>
          <w:bCs/>
          <w:vanish w:val="0"/>
          <w:color w:val="auto"/>
          <w:kern w:val="0"/>
          <w:sz w:val="15"/>
          <w:szCs w:val="15"/>
        </w:rPr>
        <w:t>有权机关要求</w:t>
      </w:r>
      <w:r>
        <w:rPr>
          <w:rFonts w:hint="eastAsia" w:ascii="方正黑体_GBK" w:hAnsi="方正黑体_GBK" w:eastAsia="方正黑体_GBK" w:cs="Times New Roman"/>
          <w:b/>
          <w:bCs/>
          <w:vanish w:val="0"/>
          <w:color w:val="auto"/>
          <w:kern w:val="0"/>
          <w:sz w:val="15"/>
          <w:szCs w:val="15"/>
        </w:rPr>
        <w:t>、理财业务需要等采集、处理及使用</w:t>
      </w:r>
      <w:r>
        <w:rPr>
          <w:rFonts w:hint="eastAsia" w:ascii="方正黑体_GBK" w:hAnsi="方正黑体_GBK" w:eastAsia="方正黑体_GBK"/>
          <w:b/>
          <w:bCs/>
          <w:vanish w:val="0"/>
          <w:color w:val="auto"/>
          <w:kern w:val="0"/>
          <w:sz w:val="15"/>
          <w:szCs w:val="15"/>
        </w:rPr>
        <w:t>投资者身份、持有理财产品、理财产品交易等信息</w:t>
      </w:r>
      <w:r>
        <w:rPr>
          <w:rFonts w:hint="eastAsia" w:ascii="方正黑体_GBK" w:hAnsi="方正黑体_GBK" w:eastAsia="方正黑体_GBK" w:cs="Times New Roman"/>
          <w:b/>
          <w:bCs/>
          <w:vanish w:val="0"/>
          <w:color w:val="auto"/>
          <w:kern w:val="0"/>
          <w:sz w:val="15"/>
          <w:szCs w:val="15"/>
        </w:rPr>
        <w:t>，</w:t>
      </w:r>
      <w:r>
        <w:rPr>
          <w:rFonts w:hint="eastAsia" w:ascii="方正黑体_GBK" w:hAnsi="方正黑体_GBK" w:eastAsia="方正黑体_GBK"/>
          <w:b/>
          <w:bCs/>
          <w:vanish w:val="0"/>
          <w:color w:val="auto"/>
          <w:kern w:val="0"/>
          <w:sz w:val="15"/>
          <w:szCs w:val="15"/>
        </w:rPr>
        <w:t>以及</w:t>
      </w:r>
      <w:r>
        <w:rPr>
          <w:rFonts w:hint="eastAsia" w:ascii="方正黑体_GBK" w:hAnsi="方正黑体_GBK" w:eastAsia="方正黑体_GBK"/>
          <w:b/>
          <w:bCs/>
          <w:vanish w:val="0"/>
          <w:color w:val="auto"/>
          <w:spacing w:val="0"/>
          <w:kern w:val="0"/>
          <w:sz w:val="15"/>
          <w:szCs w:val="15"/>
        </w:rPr>
        <w:t>在办理与理财产品相关事项</w:t>
      </w:r>
      <w:r>
        <w:rPr>
          <w:rFonts w:hint="eastAsia" w:ascii="方正黑体_GBK" w:hAnsi="方正黑体_GBK" w:eastAsia="方正黑体_GBK" w:cs="Times New Roman"/>
          <w:b/>
          <w:bCs/>
          <w:vanish w:val="0"/>
          <w:color w:val="auto"/>
          <w:spacing w:val="0"/>
          <w:kern w:val="0"/>
          <w:sz w:val="15"/>
          <w:szCs w:val="15"/>
        </w:rPr>
        <w:t>需要</w:t>
      </w:r>
      <w:r>
        <w:rPr>
          <w:rFonts w:hint="eastAsia" w:ascii="方正黑体_GBK" w:hAns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hAnsi="方正黑体_GBK" w:eastAsia="方正黑体_GBK" w:cs="Times New Roman"/>
          <w:b/>
          <w:bCs/>
          <w:vanish w:val="0"/>
          <w:color w:val="auto"/>
          <w:spacing w:val="0"/>
          <w:kern w:val="0"/>
          <w:sz w:val="15"/>
          <w:szCs w:val="15"/>
        </w:rPr>
        <w:t>相关</w:t>
      </w:r>
      <w:r>
        <w:rPr>
          <w:rFonts w:hint="eastAsia" w:ascii="方正黑体_GBK" w:hAnsi="方正黑体_GBK" w:eastAsia="方正黑体_GBK"/>
          <w:b/>
          <w:bCs/>
          <w:vanish w:val="0"/>
          <w:color w:val="auto"/>
          <w:spacing w:val="0"/>
          <w:kern w:val="0"/>
          <w:sz w:val="15"/>
          <w:szCs w:val="15"/>
        </w:rPr>
        <w:t>信息</w:t>
      </w:r>
      <w:r>
        <w:rPr>
          <w:rFonts w:hint="eastAsia" w:ascii="方正黑体_GBK" w:hAnsi="方正黑体_GBK" w:eastAsia="方正黑体_GBK" w:cs="Times New Roman"/>
          <w:b/>
          <w:bCs/>
          <w:vanish w:val="0"/>
          <w:color w:val="auto"/>
          <w:spacing w:val="0"/>
          <w:kern w:val="0"/>
          <w:sz w:val="15"/>
          <w:szCs w:val="15"/>
        </w:rPr>
        <w:t>。</w:t>
      </w:r>
      <w:r>
        <w:rPr>
          <w:rFonts w:hint="eastAsia" w:ascii="方正黑体_GBK" w:hAnsi="方正黑体_GBK" w:eastAsia="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b/>
          <w:bCs/>
          <w:vanish w:val="0"/>
          <w:color w:val="auto"/>
          <w:spacing w:val="0"/>
          <w:kern w:val="0"/>
          <w:sz w:val="15"/>
          <w:szCs w:val="15"/>
        </w:rPr>
        <w:t>。</w:t>
      </w:r>
    </w:p>
    <w:p w14:paraId="115DDD8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hAns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hAnsi="方正黑体_GBK" w:eastAsia="方正黑体_GBK"/>
          <w:b/>
          <w:bCs/>
          <w:vanish w:val="0"/>
          <w:color w:val="auto"/>
          <w:kern w:val="0"/>
          <w:sz w:val="15"/>
          <w:szCs w:val="15"/>
        </w:rPr>
        <w:t>。</w:t>
      </w:r>
    </w:p>
    <w:p w14:paraId="241B87D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p>
    <w:p w14:paraId="1CC97D6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风险提示：</w:t>
      </w:r>
    </w:p>
    <w:p w14:paraId="1C96CE7A">
      <w:pPr>
        <w:pStyle w:val="32"/>
        <w:tabs>
          <w:tab w:val="left" w:pos="8033"/>
        </w:tabs>
        <w:ind w:left="0" w:firstLine="0"/>
        <w:jc w:val="left"/>
        <w:rPr>
          <w:rFonts w:hint="eastAsia" w:ascii="方正黑体_GBK" w:hAnsi="方正黑体_GBK" w:eastAsia="方正黑体_GBK"/>
          <w:b/>
          <w:bCs/>
          <w:color w:val="3D3D3D"/>
          <w:kern w:val="0"/>
          <w:sz w:val="15"/>
          <w:szCs w:val="15"/>
        </w:rPr>
      </w:pPr>
      <w:r>
        <w:rPr>
          <w:rFonts w:hint="eastAsia" w:ascii="方正黑体_GBK" w:hAnsi="方正黑体_GBK" w:eastAsia="方正黑体_GBK"/>
          <w:b/>
          <w:bCs/>
          <w:color w:val="3D3D3D"/>
          <w:kern w:val="0"/>
          <w:sz w:val="15"/>
          <w:szCs w:val="15"/>
        </w:rPr>
        <w:t>本理财产品是</w:t>
      </w:r>
      <w:r>
        <w:rPr>
          <w:rFonts w:hint="eastAsia" w:ascii="方正黑体_GBK" w:hAnsi="方正黑体_GBK" w:eastAsia="方正黑体_GBK" w:cs="宋体"/>
          <w:b/>
          <w:bCs/>
          <w:i/>
          <w:iCs/>
          <w:caps w:val="0"/>
          <w:smallCaps w:val="0"/>
          <w:snapToGrid/>
          <w:vanish w:val="0"/>
          <w:color w:val="auto"/>
          <w:kern w:val="0"/>
          <w:sz w:val="20"/>
          <w:szCs w:val="18"/>
          <w:u w:val="single"/>
          <w:vertAlign w:val="baseline"/>
          <w:lang w:val="en-US" w:eastAsia="zh-CN"/>
        </w:rPr>
        <w:t>封闭式、固定收益类、公募、净值型</w:t>
      </w:r>
      <w:r>
        <w:rPr>
          <w:rFonts w:hint="eastAsia" w:ascii="方正黑体_GBK" w:hAnsi="方正黑体_GBK" w:eastAsia="方正黑体_GBK"/>
          <w:b/>
          <w:bCs/>
          <w:color w:val="3D3D3D"/>
          <w:kern w:val="0"/>
          <w:sz w:val="15"/>
          <w:szCs w:val="15"/>
        </w:rPr>
        <w:t>理财产品，</w:t>
      </w:r>
      <w:r>
        <w:rPr>
          <w:rFonts w:hint="eastAsia" w:ascii="方正黑体_GBK" w:hAnsi="方正黑体_GBK" w:eastAsia="方正黑体_GBK"/>
          <w:b/>
          <w:bCs/>
          <w:i/>
          <w:iCs/>
          <w:color w:val="3D3D3D"/>
          <w:kern w:val="0"/>
          <w:sz w:val="21"/>
          <w:szCs w:val="21"/>
          <w:u w:val="single"/>
        </w:rPr>
        <w:t>不保证本金和收益</w:t>
      </w:r>
      <w:r>
        <w:rPr>
          <w:rFonts w:hint="eastAsia" w:ascii="方正黑体_GBK" w:hAnsi="方正黑体_GBK" w:eastAsia="方正黑体_GBK"/>
          <w:b/>
          <w:bCs/>
          <w:color w:val="3D3D3D"/>
          <w:kern w:val="0"/>
          <w:sz w:val="15"/>
          <w:szCs w:val="15"/>
        </w:rPr>
        <w:t>，您的本金与收益可能会蒙受重大损失，您应仔细阅读</w:t>
      </w:r>
      <w:r>
        <w:rPr>
          <w:rFonts w:hint="eastAsia" w:ascii="方正黑体_GBK" w:hAns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hAnsi="方正黑体_GBK" w:eastAsia="方正黑体_GBK"/>
          <w:b/>
          <w:bCs/>
          <w:color w:val="3D3D3D"/>
          <w:kern w:val="0"/>
          <w:sz w:val="15"/>
          <w:szCs w:val="15"/>
        </w:rPr>
        <w:t>，充分认识投资风险，谨慎投资。</w:t>
      </w:r>
    </w:p>
    <w:p w14:paraId="6A0E9237">
      <w:pPr>
        <w:pStyle w:val="6"/>
        <w:rPr>
          <w:rFonts w:hint="eastAsia" w:ascii="方正黑体_GBK" w:hAnsi="方正黑体_GBK" w:eastAsia="方正黑体_GBK"/>
          <w:b/>
          <w:bCs/>
          <w:color w:val="3D3D3D"/>
          <w:kern w:val="0"/>
          <w:sz w:val="15"/>
          <w:szCs w:val="15"/>
        </w:rPr>
      </w:pPr>
    </w:p>
    <w:p w14:paraId="0FC0647F">
      <w:pPr>
        <w:rPr>
          <w:rFonts w:hint="eastAsia" w:ascii="方正黑体_GBK" w:hAnsi="方正黑体_GBK" w:eastAsia="方正黑体_GBK"/>
          <w:b/>
          <w:bCs/>
          <w:color w:val="3D3D3D"/>
          <w:kern w:val="0"/>
          <w:sz w:val="15"/>
          <w:szCs w:val="15"/>
        </w:rPr>
      </w:pPr>
    </w:p>
    <w:p w14:paraId="7DEC058B">
      <w:pPr>
        <w:rPr>
          <w:rFonts w:hint="eastAsia" w:ascii="方正黑体_GBK" w:hAnsi="方正黑体_GBK" w:eastAsia="方正黑体_GBK"/>
          <w:b/>
          <w:bCs/>
          <w:color w:val="3D3D3D"/>
          <w:kern w:val="0"/>
          <w:sz w:val="15"/>
          <w:szCs w:val="15"/>
        </w:rPr>
      </w:pPr>
    </w:p>
    <w:p w14:paraId="7895873C">
      <w:pPr>
        <w:rPr>
          <w:rFonts w:hint="eastAsia" w:ascii="方正黑体_GBK" w:hAnsi="方正黑体_GBK" w:eastAsia="方正黑体_GBK"/>
          <w:b/>
          <w:bCs/>
          <w:color w:val="3D3D3D"/>
          <w:kern w:val="0"/>
          <w:sz w:val="15"/>
          <w:szCs w:val="15"/>
        </w:rPr>
      </w:pPr>
      <w:bookmarkStart w:id="0" w:name="_GoBack"/>
      <w:bookmarkEnd w:id="0"/>
    </w:p>
    <w:p w14:paraId="17C6BF82">
      <w:pPr>
        <w:rPr>
          <w:rFonts w:hint="eastAsia" w:ascii="方正黑体_GBK" w:hAnsi="方正黑体_GBK" w:eastAsia="方正黑体_GBK"/>
          <w:b/>
          <w:bCs/>
          <w:color w:val="3D3D3D"/>
          <w:kern w:val="0"/>
          <w:sz w:val="15"/>
          <w:szCs w:val="15"/>
        </w:rPr>
      </w:pPr>
    </w:p>
    <w:p w14:paraId="33F0588E">
      <w:pPr>
        <w:jc w:val="center"/>
        <w:rPr>
          <w:rFonts w:ascii="黑体" w:hAnsi="宋体" w:eastAsia="黑体"/>
          <w:b/>
          <w:bCs/>
          <w:sz w:val="24"/>
          <w:szCs w:val="15"/>
        </w:rPr>
      </w:pPr>
      <w:r>
        <w:rPr>
          <w:rFonts w:hint="eastAsia" w:ascii="黑体" w:hAnsi="宋体" w:eastAsia="黑体"/>
          <w:b/>
          <w:bCs/>
          <w:sz w:val="24"/>
          <w:szCs w:val="15"/>
        </w:rPr>
        <w:t>投资者权益须知</w:t>
      </w:r>
    </w:p>
    <w:p w14:paraId="69EE7CE3">
      <w:pPr>
        <w:ind w:firstLine="321" w:firstLineChars="200"/>
        <w:jc w:val="center"/>
        <w:rPr>
          <w:rFonts w:hint="eastAsia" w:ascii="宋体" w:hAnsi="宋体" w:eastAsia="宋体"/>
          <w:b/>
          <w:i/>
          <w:sz w:val="16"/>
          <w:szCs w:val="15"/>
          <w:u w:val="single"/>
        </w:rPr>
      </w:pPr>
    </w:p>
    <w:p w14:paraId="695DB7F3">
      <w:pPr>
        <w:ind w:firstLine="320" w:firstLineChars="200"/>
        <w:jc w:val="center"/>
        <w:rPr>
          <w:rFonts w:hint="eastAsia"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14:paraId="0B745AFB">
      <w:pPr>
        <w:pStyle w:val="14"/>
        <w:spacing w:before="0" w:after="0" w:line="240" w:lineRule="auto"/>
        <w:ind w:firstLine="0"/>
        <w:rPr>
          <w:rFonts w:hint="eastAsia"/>
          <w:spacing w:val="10"/>
          <w:sz w:val="15"/>
          <w:szCs w:val="15"/>
        </w:rPr>
      </w:pPr>
      <w:r>
        <w:rPr>
          <w:rFonts w:hint="eastAsia"/>
          <w:spacing w:val="10"/>
          <w:sz w:val="15"/>
          <w:szCs w:val="15"/>
        </w:rPr>
        <w:t>尊敬的投资者：</w:t>
      </w:r>
    </w:p>
    <w:p w14:paraId="4EA71B0A">
      <w:pPr>
        <w:pStyle w:val="14"/>
        <w:spacing w:before="0" w:after="0" w:line="240" w:lineRule="auto"/>
        <w:ind w:firstLine="340" w:firstLineChars="20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1E704E6F">
      <w:pPr>
        <w:pStyle w:val="14"/>
        <w:spacing w:before="0" w:after="0" w:line="240" w:lineRule="auto"/>
        <w:ind w:firstLine="340" w:firstLineChars="20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14:paraId="4F76F9FD">
      <w:pPr>
        <w:pStyle w:val="14"/>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14:paraId="0E778C55">
      <w:pPr>
        <w:pStyle w:val="14"/>
        <w:spacing w:before="0" w:after="0" w:line="240" w:lineRule="auto"/>
        <w:ind w:firstLine="340" w:firstLineChars="20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1BBFFE38">
      <w:pPr>
        <w:pStyle w:val="14"/>
        <w:spacing w:before="0" w:after="0" w:line="240" w:lineRule="auto"/>
        <w:ind w:firstLine="338" w:firstLineChars="199"/>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14:paraId="2A03C7E0">
      <w:pPr>
        <w:pStyle w:val="14"/>
        <w:spacing w:before="0" w:after="0" w:line="240" w:lineRule="auto"/>
        <w:ind w:firstLine="338" w:firstLineChars="199"/>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14:paraId="0F4C7698">
      <w:pPr>
        <w:pStyle w:val="14"/>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14:paraId="66A5DB9B">
      <w:pPr>
        <w:pStyle w:val="14"/>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14:paraId="1639AFFA">
      <w:pPr>
        <w:pStyle w:val="14"/>
        <w:spacing w:before="0" w:after="0" w:line="240" w:lineRule="auto"/>
        <w:ind w:firstLine="340" w:firstLineChars="200"/>
        <w:jc w:val="both"/>
        <w:rPr>
          <w:bCs/>
          <w:spacing w:val="10"/>
          <w:sz w:val="15"/>
          <w:szCs w:val="15"/>
        </w:rPr>
      </w:pPr>
      <w:r>
        <w:rPr>
          <w:bCs/>
          <w:spacing w:val="10"/>
          <w:sz w:val="15"/>
          <w:szCs w:val="15"/>
        </w:rPr>
        <w:t>1</w:t>
      </w:r>
      <w:r>
        <w:rPr>
          <w:rFonts w:hint="eastAsia"/>
          <w:bCs/>
          <w:spacing w:val="10"/>
          <w:sz w:val="15"/>
          <w:szCs w:val="15"/>
        </w:rPr>
        <w:t>、理财签约</w:t>
      </w:r>
    </w:p>
    <w:p w14:paraId="5E524077">
      <w:pPr>
        <w:pStyle w:val="14"/>
        <w:spacing w:before="0" w:after="0" w:line="240" w:lineRule="auto"/>
        <w:ind w:firstLine="340" w:firstLineChars="200"/>
        <w:jc w:val="both"/>
        <w:rPr>
          <w:bCs/>
          <w:spacing w:val="10"/>
          <w:sz w:val="15"/>
          <w:szCs w:val="15"/>
        </w:rPr>
      </w:pPr>
      <w:r>
        <w:rPr>
          <w:rFonts w:hint="eastAsia"/>
          <w:bCs/>
          <w:spacing w:val="10"/>
          <w:sz w:val="15"/>
          <w:szCs w:val="15"/>
        </w:rPr>
        <w:t>●机构投资者适用</w:t>
      </w:r>
    </w:p>
    <w:p w14:paraId="32C88327">
      <w:pPr>
        <w:pStyle w:val="14"/>
        <w:spacing w:before="0" w:after="0" w:line="240" w:lineRule="auto"/>
        <w:ind w:firstLine="340" w:firstLineChars="200"/>
        <w:jc w:val="both"/>
        <w:rPr>
          <w:bCs/>
          <w:spacing w:val="10"/>
          <w:sz w:val="15"/>
          <w:szCs w:val="15"/>
        </w:rPr>
      </w:pPr>
      <w:r>
        <w:rPr>
          <w:rFonts w:hint="eastAsia"/>
          <w:bCs/>
          <w:spacing w:val="10"/>
          <w:sz w:val="15"/>
          <w:szCs w:val="15"/>
        </w:rPr>
        <w:t>投资者按照代销机构的要求进行理财签约。</w:t>
      </w:r>
    </w:p>
    <w:p w14:paraId="2388C86C">
      <w:pPr>
        <w:pStyle w:val="14"/>
        <w:spacing w:before="0" w:after="0" w:line="240" w:lineRule="auto"/>
        <w:ind w:firstLine="340" w:firstLineChars="200"/>
        <w:jc w:val="both"/>
        <w:rPr>
          <w:bCs/>
          <w:spacing w:val="10"/>
          <w:sz w:val="15"/>
          <w:szCs w:val="15"/>
        </w:rPr>
      </w:pPr>
      <w:r>
        <w:rPr>
          <w:rFonts w:hint="eastAsia"/>
          <w:bCs/>
          <w:spacing w:val="10"/>
          <w:sz w:val="15"/>
          <w:szCs w:val="15"/>
        </w:rPr>
        <w:t>●个人投资者适用</w:t>
      </w:r>
    </w:p>
    <w:p w14:paraId="48F27B81">
      <w:pPr>
        <w:pStyle w:val="14"/>
        <w:spacing w:before="0" w:after="0" w:line="240" w:lineRule="auto"/>
        <w:ind w:firstLine="340" w:firstLineChars="200"/>
        <w:jc w:val="both"/>
        <w:rPr>
          <w:bCs/>
          <w:spacing w:val="10"/>
          <w:sz w:val="15"/>
          <w:szCs w:val="15"/>
        </w:rPr>
      </w:pPr>
      <w:r>
        <w:rPr>
          <w:rFonts w:hint="eastAsia"/>
          <w:bCs/>
          <w:spacing w:val="10"/>
          <w:sz w:val="15"/>
          <w:szCs w:val="15"/>
        </w:rPr>
        <w:t>首次购买理财的个人投资者须进行风险承受能力评估（详见第二条）和理财签约。</w:t>
      </w:r>
    </w:p>
    <w:p w14:paraId="27FA4115">
      <w:pPr>
        <w:pStyle w:val="14"/>
        <w:spacing w:before="0" w:after="0" w:line="240" w:lineRule="auto"/>
        <w:ind w:firstLine="340" w:firstLineChars="20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14:paraId="0B38F1D7">
      <w:pPr>
        <w:pStyle w:val="14"/>
        <w:spacing w:before="0" w:after="0" w:line="240" w:lineRule="auto"/>
        <w:ind w:firstLine="340" w:firstLineChars="20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开放期销售时段内，投资者可选择在代销机构营业网点或电子渠道购买。</w:t>
      </w:r>
    </w:p>
    <w:p w14:paraId="10145843">
      <w:pPr>
        <w:pStyle w:val="14"/>
        <w:spacing w:before="0" w:after="0" w:line="240" w:lineRule="auto"/>
        <w:ind w:firstLine="340" w:firstLineChars="20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14:paraId="6A58E5EB">
      <w:pPr>
        <w:pStyle w:val="14"/>
        <w:spacing w:before="0" w:after="0" w:line="240" w:lineRule="auto"/>
        <w:ind w:firstLine="340" w:firstLineChars="200"/>
        <w:jc w:val="both"/>
        <w:rPr>
          <w:bCs/>
          <w:spacing w:val="10"/>
          <w:sz w:val="15"/>
          <w:szCs w:val="15"/>
        </w:rPr>
      </w:pPr>
      <w:r>
        <w:rPr>
          <w:rFonts w:hint="eastAsia"/>
          <w:bCs/>
          <w:spacing w:val="10"/>
          <w:sz w:val="15"/>
          <w:szCs w:val="15"/>
        </w:rPr>
        <w:t>●机构投资者适用</w:t>
      </w:r>
    </w:p>
    <w:p w14:paraId="1E6BE55D">
      <w:pPr>
        <w:pStyle w:val="14"/>
        <w:spacing w:before="0" w:after="0" w:line="240" w:lineRule="auto"/>
        <w:ind w:firstLine="340" w:firstLineChars="20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申购交易不等同于认</w:t>
      </w:r>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14:paraId="26826235">
      <w:pPr>
        <w:pStyle w:val="14"/>
        <w:spacing w:before="0" w:after="0" w:line="240" w:lineRule="auto"/>
        <w:ind w:firstLine="340" w:firstLineChars="200"/>
        <w:jc w:val="both"/>
        <w:rPr>
          <w:bCs/>
          <w:spacing w:val="10"/>
          <w:sz w:val="15"/>
          <w:szCs w:val="15"/>
        </w:rPr>
      </w:pPr>
      <w:r>
        <w:rPr>
          <w:rFonts w:hint="eastAsia"/>
          <w:bCs/>
          <w:spacing w:val="10"/>
          <w:sz w:val="15"/>
          <w:szCs w:val="15"/>
        </w:rPr>
        <w:t>●个人投资者适用</w:t>
      </w:r>
    </w:p>
    <w:p w14:paraId="0591466D">
      <w:pPr>
        <w:pStyle w:val="14"/>
        <w:spacing w:before="0" w:after="0" w:line="240" w:lineRule="auto"/>
        <w:ind w:firstLine="340" w:firstLineChars="200"/>
        <w:jc w:val="both"/>
        <w:rPr>
          <w:bCs/>
          <w:spacing w:val="10"/>
          <w:sz w:val="15"/>
          <w:szCs w:val="15"/>
        </w:rPr>
      </w:pPr>
      <w:r>
        <w:rPr>
          <w:rFonts w:hint="eastAsia"/>
          <w:bCs/>
          <w:spacing w:val="10"/>
          <w:sz w:val="15"/>
          <w:szCs w:val="15"/>
        </w:rPr>
        <w:t>如个人投资者选择在代销机构营业网点购买理财产品，流程如下：</w:t>
      </w:r>
    </w:p>
    <w:p w14:paraId="3A5BF163">
      <w:pPr>
        <w:pStyle w:val="14"/>
        <w:spacing w:before="0" w:after="0" w:line="240" w:lineRule="auto"/>
        <w:ind w:firstLine="340" w:firstLineChars="20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5A8D7DFA">
      <w:pPr>
        <w:pStyle w:val="14"/>
        <w:spacing w:before="0" w:after="0" w:line="240" w:lineRule="auto"/>
        <w:ind w:firstLine="340" w:firstLineChars="20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开放期销售时段内，按照对应期次的《理财产品说明书》约定的币种和金额存入授权指定账户。</w:t>
      </w:r>
    </w:p>
    <w:p w14:paraId="6544B109">
      <w:pPr>
        <w:pStyle w:val="14"/>
        <w:spacing w:before="0" w:after="0" w:line="240" w:lineRule="auto"/>
        <w:ind w:firstLine="340" w:firstLineChars="20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14:paraId="20A7F7CF">
      <w:pPr>
        <w:pStyle w:val="14"/>
        <w:spacing w:before="0" w:after="0" w:line="240" w:lineRule="auto"/>
        <w:ind w:firstLine="340" w:firstLineChars="20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14:paraId="57958D57">
      <w:pPr>
        <w:pStyle w:val="14"/>
        <w:spacing w:before="0" w:after="0" w:line="240" w:lineRule="auto"/>
        <w:ind w:firstLine="340" w:firstLineChars="20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14:paraId="4EB5D6FC">
      <w:pPr>
        <w:pStyle w:val="14"/>
        <w:spacing w:before="0" w:after="0" w:line="240" w:lineRule="auto"/>
        <w:ind w:firstLine="340" w:firstLineChars="20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14:paraId="676D2FC5">
      <w:pPr>
        <w:pStyle w:val="14"/>
        <w:spacing w:before="0" w:after="0" w:line="240" w:lineRule="auto"/>
        <w:ind w:firstLine="340" w:firstLineChars="20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14:paraId="642E432C">
      <w:pPr>
        <w:pStyle w:val="14"/>
        <w:spacing w:before="0" w:after="0" w:line="240" w:lineRule="auto"/>
        <w:ind w:firstLine="340" w:firstLineChars="200"/>
        <w:jc w:val="both"/>
        <w:rPr>
          <w:bCs/>
          <w:spacing w:val="10"/>
          <w:sz w:val="15"/>
          <w:szCs w:val="15"/>
        </w:rPr>
      </w:pPr>
      <w:r>
        <w:rPr>
          <w:rFonts w:hint="eastAsia"/>
          <w:bCs/>
          <w:spacing w:val="10"/>
          <w:sz w:val="15"/>
          <w:szCs w:val="15"/>
        </w:rPr>
        <w:t>提前终止—当理财产品发生全部提前终止时，南银理财和代销机构应当按照对应期次理财产品销售文件约定的方式向投资者告知相应理财产品的提前终止事宜。</w:t>
      </w:r>
    </w:p>
    <w:p w14:paraId="02C08EBA">
      <w:pPr>
        <w:pStyle w:val="14"/>
        <w:spacing w:before="0" w:after="0" w:line="240" w:lineRule="auto"/>
        <w:ind w:firstLine="340" w:firstLineChars="200"/>
        <w:jc w:val="both"/>
        <w:rPr>
          <w:bCs/>
          <w:spacing w:val="10"/>
          <w:sz w:val="15"/>
          <w:szCs w:val="15"/>
        </w:rPr>
      </w:pPr>
      <w:r>
        <w:rPr>
          <w:rFonts w:hint="eastAsia"/>
          <w:bCs/>
          <w:spacing w:val="10"/>
          <w:sz w:val="15"/>
          <w:szCs w:val="15"/>
        </w:rPr>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52096327">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533C8CDE">
      <w:pPr>
        <w:pStyle w:val="14"/>
        <w:spacing w:before="0" w:after="0" w:line="240" w:lineRule="auto"/>
        <w:ind w:firstLine="341" w:firstLineChars="200"/>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14:paraId="1609CF3E">
      <w:pPr>
        <w:pStyle w:val="14"/>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14:paraId="41CB2EEE">
      <w:pPr>
        <w:pStyle w:val="14"/>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14:paraId="693A319D">
      <w:pPr>
        <w:pStyle w:val="14"/>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7979CF16">
      <w:pPr>
        <w:pStyle w:val="14"/>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14:paraId="628033FE">
      <w:pPr>
        <w:pStyle w:val="14"/>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14:paraId="58378D6E">
      <w:pPr>
        <w:pStyle w:val="14"/>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14:paraId="7F5241E9">
      <w:pPr>
        <w:pStyle w:val="14"/>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14:paraId="1E1F234C">
      <w:pPr>
        <w:pStyle w:val="14"/>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14:paraId="0E394E6D">
      <w:pPr>
        <w:pStyle w:val="14"/>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14:paraId="404C1338">
      <w:pPr>
        <w:pStyle w:val="14"/>
        <w:spacing w:before="0" w:after="0" w:line="240" w:lineRule="auto"/>
        <w:ind w:firstLine="340" w:firstLineChars="20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14:paraId="139DFADF">
      <w:pPr>
        <w:pStyle w:val="14"/>
        <w:spacing w:before="0" w:after="0" w:line="240" w:lineRule="auto"/>
        <w:ind w:firstLine="340" w:firstLineChars="20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14:paraId="7447DEFF">
      <w:pPr>
        <w:pStyle w:val="14"/>
        <w:spacing w:before="0" w:after="0" w:line="240" w:lineRule="auto"/>
        <w:ind w:firstLine="340" w:firstLineChars="200"/>
        <w:rPr>
          <w:bCs/>
          <w:spacing w:val="10"/>
          <w:sz w:val="15"/>
          <w:szCs w:val="15"/>
        </w:rPr>
      </w:pPr>
      <w:r>
        <w:rPr>
          <w:rFonts w:hint="eastAsia"/>
          <w:bCs/>
          <w:spacing w:val="10"/>
          <w:sz w:val="15"/>
          <w:szCs w:val="15"/>
        </w:rPr>
        <w:t>（二）中低（二级）：风险承受能力较弱，以获取相对稳定的收益为主要目标，愿意承受较低的本金损失；</w:t>
      </w:r>
    </w:p>
    <w:p w14:paraId="071EAECA">
      <w:pPr>
        <w:pStyle w:val="14"/>
        <w:spacing w:before="0" w:after="0" w:line="240" w:lineRule="auto"/>
        <w:ind w:firstLine="340" w:firstLineChars="200"/>
        <w:rPr>
          <w:bCs/>
          <w:spacing w:val="10"/>
          <w:sz w:val="15"/>
          <w:szCs w:val="15"/>
        </w:rPr>
      </w:pPr>
      <w:r>
        <w:rPr>
          <w:rFonts w:hint="eastAsia"/>
          <w:bCs/>
          <w:spacing w:val="10"/>
          <w:sz w:val="15"/>
          <w:szCs w:val="15"/>
        </w:rPr>
        <w:t>（三）中（三级）：风险承受能力中等，以获取稳定收益为主要目标，愿意承受相应的本金损失；</w:t>
      </w:r>
    </w:p>
    <w:p w14:paraId="4657EE27">
      <w:pPr>
        <w:pStyle w:val="14"/>
        <w:spacing w:before="0" w:after="0" w:line="240" w:lineRule="auto"/>
        <w:ind w:firstLine="340" w:firstLineChars="200"/>
        <w:rPr>
          <w:bCs/>
          <w:spacing w:val="10"/>
          <w:sz w:val="15"/>
          <w:szCs w:val="15"/>
        </w:rPr>
      </w:pPr>
      <w:r>
        <w:rPr>
          <w:rFonts w:hint="eastAsia"/>
          <w:bCs/>
          <w:spacing w:val="10"/>
          <w:sz w:val="15"/>
          <w:szCs w:val="15"/>
        </w:rPr>
        <w:t>（四）中高（四级）：风险承受能力较强，以获取较高投资回报为主要目标，愿意承担一定的本金损失；</w:t>
      </w:r>
    </w:p>
    <w:p w14:paraId="0C7FB4EC">
      <w:pPr>
        <w:pStyle w:val="14"/>
        <w:spacing w:before="0" w:after="0" w:line="240" w:lineRule="auto"/>
        <w:ind w:firstLine="340" w:firstLineChars="200"/>
        <w:jc w:val="both"/>
        <w:rPr>
          <w:bCs/>
          <w:spacing w:val="10"/>
          <w:sz w:val="15"/>
          <w:szCs w:val="15"/>
        </w:rPr>
      </w:pPr>
      <w:r>
        <w:rPr>
          <w:rFonts w:hint="eastAsia"/>
          <w:bCs/>
          <w:spacing w:val="10"/>
          <w:sz w:val="15"/>
          <w:szCs w:val="15"/>
        </w:rPr>
        <w:t>（五）高（五级）：风险承受能力强，以获取高投资回报为主要目标，愿意承担较大的本金损失。</w:t>
      </w:r>
    </w:p>
    <w:p w14:paraId="5D50F1F1">
      <w:pPr>
        <w:pStyle w:val="14"/>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14:paraId="493EE279">
      <w:pPr>
        <w:pStyle w:val="14"/>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机构投资者请根据自身的财务状况、投资经验、投资目标、风险认知、风险判断及其他因素综合考量理财产品的投资风险及自身的风险承受能力。</w:t>
      </w:r>
    </w:p>
    <w:p w14:paraId="182B42EF">
      <w:pPr>
        <w:pStyle w:val="14"/>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14:paraId="091F0E63">
      <w:pPr>
        <w:pStyle w:val="14"/>
        <w:spacing w:before="0" w:after="0" w:line="240" w:lineRule="auto"/>
        <w:ind w:firstLine="338" w:firstLineChars="199"/>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14:paraId="248FAE53">
      <w:pPr>
        <w:pStyle w:val="14"/>
        <w:spacing w:before="0" w:after="0" w:line="240" w:lineRule="auto"/>
        <w:ind w:firstLine="338" w:firstLineChars="199"/>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14:paraId="659BEFD2">
      <w:pPr>
        <w:pStyle w:val="14"/>
        <w:spacing w:before="0" w:after="0" w:line="240" w:lineRule="auto"/>
        <w:ind w:firstLine="338" w:firstLineChars="199"/>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14:paraId="0D7BA655">
      <w:pPr>
        <w:pStyle w:val="14"/>
        <w:spacing w:before="0" w:after="0" w:line="240" w:lineRule="auto"/>
        <w:ind w:firstLine="338" w:firstLineChars="199"/>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14:paraId="5E5D5C4D">
      <w:pPr>
        <w:pStyle w:val="14"/>
        <w:spacing w:before="0" w:after="0" w:line="240" w:lineRule="auto"/>
        <w:ind w:firstLine="338" w:firstLineChars="199"/>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14:paraId="4F9023A0">
      <w:pPr>
        <w:pStyle w:val="14"/>
        <w:spacing w:before="0" w:after="0" w:line="240" w:lineRule="auto"/>
        <w:ind w:firstLine="336" w:firstLineChars="198"/>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14:paraId="5A7F090E">
      <w:pPr>
        <w:pStyle w:val="14"/>
        <w:spacing w:before="0" w:after="0" w:line="240" w:lineRule="auto"/>
        <w:ind w:firstLine="338" w:firstLineChars="199"/>
        <w:jc w:val="both"/>
        <w:rPr>
          <w:spacing w:val="10"/>
          <w:sz w:val="15"/>
          <w:szCs w:val="15"/>
        </w:rPr>
      </w:pPr>
      <w:r>
        <w:rPr>
          <w:rFonts w:hint="eastAsia"/>
          <w:spacing w:val="10"/>
          <w:sz w:val="15"/>
          <w:szCs w:val="15"/>
        </w:rPr>
        <w:t>本风险等级为南银理财风险评级结果，该产品通过代理销售机构渠道销售的，理财产品评级应当以代理销售机构最终披露的评级结果为准。您需充分认识投资风险，谨慎投资。</w:t>
      </w:r>
    </w:p>
    <w:p w14:paraId="1744AE87">
      <w:pPr>
        <w:pStyle w:val="14"/>
        <w:spacing w:before="0" w:after="0" w:line="240" w:lineRule="auto"/>
        <w:ind w:firstLine="341" w:firstLineChars="200"/>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0303E2EF">
      <w:pPr>
        <w:pStyle w:val="14"/>
        <w:numPr>
          <w:ilvl w:val="0"/>
          <w:numId w:val="5"/>
        </w:numPr>
        <w:spacing w:before="0" w:after="0" w:line="240" w:lineRule="auto"/>
        <w:ind w:firstLine="338" w:firstLineChars="198"/>
        <w:jc w:val="both"/>
        <w:rPr>
          <w:b/>
          <w:bCs/>
          <w:spacing w:val="10"/>
          <w:sz w:val="15"/>
          <w:szCs w:val="15"/>
        </w:rPr>
      </w:pPr>
      <w:r>
        <w:rPr>
          <w:rFonts w:hint="eastAsia"/>
          <w:b/>
          <w:bCs/>
          <w:spacing w:val="10"/>
          <w:sz w:val="15"/>
          <w:szCs w:val="15"/>
        </w:rPr>
        <w:t>个人投资者风险承受能力等级与适合购买的理财产品说明</w:t>
      </w:r>
    </w:p>
    <w:p w14:paraId="10235536">
      <w:pPr>
        <w:pStyle w:val="14"/>
        <w:spacing w:before="0" w:after="0" w:line="240" w:lineRule="auto"/>
        <w:ind w:firstLine="338" w:firstLineChars="198"/>
        <w:jc w:val="both"/>
        <w:rPr>
          <w:b/>
          <w:bCs/>
          <w:spacing w:val="10"/>
          <w:sz w:val="15"/>
          <w:szCs w:val="15"/>
        </w:rPr>
      </w:pPr>
    </w:p>
    <w:p w14:paraId="0D1C084F">
      <w:pPr>
        <w:pStyle w:val="14"/>
        <w:spacing w:before="0" w:after="0" w:line="240" w:lineRule="auto"/>
        <w:ind w:firstLine="338" w:firstLineChars="198"/>
        <w:jc w:val="both"/>
        <w:rPr>
          <w:b/>
          <w:bCs/>
          <w:spacing w:val="10"/>
          <w:sz w:val="15"/>
          <w:szCs w:val="15"/>
        </w:rPr>
      </w:pPr>
    </w:p>
    <w:p w14:paraId="657E4CB1">
      <w:pPr>
        <w:pStyle w:val="14"/>
        <w:spacing w:before="0" w:after="0" w:line="240" w:lineRule="auto"/>
        <w:ind w:firstLine="338" w:firstLineChars="198"/>
        <w:jc w:val="both"/>
        <w:rPr>
          <w:b/>
          <w:bCs/>
          <w:spacing w:val="10"/>
          <w:sz w:val="15"/>
          <w:szCs w:val="15"/>
        </w:rPr>
      </w:pPr>
    </w:p>
    <w:tbl>
      <w:tblPr>
        <w:tblStyle w:val="15"/>
        <w:tblW w:w="0" w:type="dxa"/>
        <w:jc w:val="center"/>
        <w:tblLayout w:type="fixed"/>
        <w:tblCellMar>
          <w:top w:w="0" w:type="dxa"/>
          <w:left w:w="108" w:type="dxa"/>
          <w:bottom w:w="0" w:type="dxa"/>
          <w:right w:w="108" w:type="dxa"/>
        </w:tblCellMar>
      </w:tblPr>
      <w:tblGrid>
        <w:gridCol w:w="1866"/>
        <w:gridCol w:w="741"/>
        <w:gridCol w:w="816"/>
        <w:gridCol w:w="816"/>
        <w:gridCol w:w="816"/>
        <w:gridCol w:w="741"/>
      </w:tblGrid>
      <w:tr w14:paraId="4A8A778E">
        <w:tblPrEx>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bottom w:val="single" w:color="auto" w:sz="4" w:space="0"/>
              <w:right w:val="single" w:color="auto" w:sz="4" w:space="0"/>
            </w:tcBorders>
            <w:vAlign w:val="center"/>
          </w:tcPr>
          <w:p w14:paraId="5169DD58">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14:paraId="57DF5A0F">
            <w:pPr>
              <w:widowControl/>
              <w:snapToGrid w:val="0"/>
              <w:jc w:val="center"/>
              <w:rPr>
                <w:rFonts w:hint="eastAsia"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14:paraId="773156AD">
            <w:pPr>
              <w:widowControl/>
              <w:snapToGrid w:val="0"/>
              <w:jc w:val="center"/>
              <w:rPr>
                <w:rFonts w:hint="eastAsia" w:ascii="宋体" w:hAnsi="宋体" w:cs="宋体"/>
                <w:kern w:val="0"/>
                <w:sz w:val="15"/>
                <w:szCs w:val="15"/>
              </w:rPr>
            </w:pPr>
            <w:r>
              <w:rPr>
                <w:rFonts w:hint="eastAsia" w:ascii="宋体" w:hAnsi="宋体" w:cs="宋体"/>
                <w:kern w:val="0"/>
                <w:sz w:val="15"/>
                <w:szCs w:val="15"/>
              </w:rPr>
              <w:t>南银理财理财产品风险等级</w:t>
            </w:r>
          </w:p>
        </w:tc>
      </w:tr>
      <w:tr w14:paraId="65114BCD">
        <w:tblPrEx>
          <w:tblCellMar>
            <w:top w:w="0" w:type="dxa"/>
            <w:left w:w="108" w:type="dxa"/>
            <w:bottom w:w="0" w:type="dxa"/>
            <w:right w:w="108" w:type="dxa"/>
          </w:tblCellMar>
        </w:tblPrEx>
        <w:trPr>
          <w:trHeight w:val="735" w:hRule="atLeast"/>
          <w:jc w:val="center"/>
        </w:trPr>
        <w:tc>
          <w:tcPr>
            <w:tcW w:w="1866" w:type="dxa"/>
            <w:vMerge w:val="continue"/>
            <w:tcBorders>
              <w:top w:val="single" w:color="auto" w:sz="4" w:space="0"/>
              <w:left w:val="single" w:color="auto" w:sz="4" w:space="0"/>
              <w:bottom w:val="single" w:color="auto" w:sz="4" w:space="0"/>
              <w:right w:val="single" w:color="auto" w:sz="4" w:space="0"/>
            </w:tcBorders>
            <w:vAlign w:val="center"/>
          </w:tcPr>
          <w:p w14:paraId="09FBEACE">
            <w:pPr>
              <w:widowControl/>
              <w:jc w:val="left"/>
              <w:rPr>
                <w:rFonts w:ascii="宋体" w:hAnsi="宋体" w:eastAsia="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14:paraId="22357BDB">
            <w:pPr>
              <w:widowControl/>
              <w:snapToGrid w:val="0"/>
              <w:jc w:val="center"/>
              <w:rPr>
                <w:rFonts w:hint="eastAsia" w:ascii="宋体" w:hAnsi="宋体" w:cs="宋体"/>
                <w:kern w:val="0"/>
                <w:sz w:val="15"/>
                <w:szCs w:val="15"/>
              </w:rPr>
            </w:pPr>
            <w:r>
              <w:rPr>
                <w:rFonts w:hint="eastAsia" w:ascii="宋体" w:hAnsi="宋体" w:cs="宋体"/>
                <w:kern w:val="0"/>
                <w:sz w:val="15"/>
                <w:szCs w:val="15"/>
              </w:rPr>
              <w:t>低风险</w:t>
            </w:r>
          </w:p>
          <w:p w14:paraId="3B1CB75E">
            <w:pPr>
              <w:widowControl/>
              <w:snapToGrid w:val="0"/>
              <w:jc w:val="center"/>
              <w:rPr>
                <w:rFonts w:hint="eastAsia" w:ascii="宋体" w:hAnsi="宋体" w:cs="宋体"/>
                <w:kern w:val="0"/>
                <w:sz w:val="15"/>
                <w:szCs w:val="15"/>
              </w:rPr>
            </w:pPr>
            <w:r>
              <w:rPr>
                <w:rFonts w:hint="eastAsia" w:ascii="宋体" w:hAnsi="宋体" w:cs="宋体"/>
                <w:kern w:val="0"/>
                <w:sz w:val="15"/>
                <w:szCs w:val="15"/>
              </w:rPr>
              <w:t>（PR1）</w:t>
            </w:r>
          </w:p>
        </w:tc>
        <w:tc>
          <w:tcPr>
            <w:tcW w:w="816" w:type="dxa"/>
            <w:tcBorders>
              <w:top w:val="single" w:color="auto" w:sz="4" w:space="0"/>
              <w:left w:val="nil"/>
              <w:bottom w:val="single" w:color="auto" w:sz="4" w:space="0"/>
              <w:right w:val="single" w:color="auto" w:sz="4" w:space="0"/>
            </w:tcBorders>
            <w:vAlign w:val="center"/>
          </w:tcPr>
          <w:p w14:paraId="69AD4C66">
            <w:pPr>
              <w:widowControl/>
              <w:snapToGrid w:val="0"/>
              <w:jc w:val="center"/>
              <w:rPr>
                <w:rFonts w:hint="eastAsia" w:ascii="宋体" w:hAnsi="宋体" w:cs="宋体"/>
                <w:kern w:val="0"/>
                <w:sz w:val="15"/>
                <w:szCs w:val="15"/>
              </w:rPr>
            </w:pPr>
            <w:r>
              <w:rPr>
                <w:rFonts w:hint="eastAsia" w:ascii="宋体" w:hAnsi="宋体" w:cs="宋体"/>
                <w:kern w:val="0"/>
                <w:sz w:val="15"/>
                <w:szCs w:val="15"/>
              </w:rPr>
              <w:t>中低风险</w:t>
            </w:r>
          </w:p>
          <w:p w14:paraId="5FBD2489">
            <w:pPr>
              <w:widowControl/>
              <w:snapToGrid w:val="0"/>
              <w:jc w:val="center"/>
              <w:rPr>
                <w:rFonts w:hint="eastAsia" w:ascii="宋体" w:hAnsi="宋体" w:cs="宋体"/>
                <w:kern w:val="0"/>
                <w:sz w:val="15"/>
                <w:szCs w:val="15"/>
              </w:rPr>
            </w:pPr>
            <w:r>
              <w:rPr>
                <w:rFonts w:hint="eastAsia" w:ascii="宋体" w:hAnsi="宋体" w:cs="宋体"/>
                <w:kern w:val="0"/>
                <w:sz w:val="15"/>
                <w:szCs w:val="15"/>
              </w:rPr>
              <w:t>（PR2）</w:t>
            </w:r>
          </w:p>
        </w:tc>
        <w:tc>
          <w:tcPr>
            <w:tcW w:w="816" w:type="dxa"/>
            <w:tcBorders>
              <w:top w:val="single" w:color="auto" w:sz="4" w:space="0"/>
              <w:left w:val="nil"/>
              <w:bottom w:val="single" w:color="auto" w:sz="4" w:space="0"/>
              <w:right w:val="single" w:color="auto" w:sz="4" w:space="0"/>
            </w:tcBorders>
            <w:vAlign w:val="center"/>
          </w:tcPr>
          <w:p w14:paraId="75F659E0">
            <w:pPr>
              <w:widowControl/>
              <w:snapToGrid w:val="0"/>
              <w:jc w:val="center"/>
              <w:rPr>
                <w:rFonts w:hint="eastAsia" w:ascii="宋体" w:hAnsi="宋体" w:cs="宋体"/>
                <w:kern w:val="0"/>
                <w:sz w:val="15"/>
                <w:szCs w:val="15"/>
              </w:rPr>
            </w:pPr>
            <w:r>
              <w:rPr>
                <w:rFonts w:hint="eastAsia" w:ascii="宋体" w:hAnsi="宋体" w:cs="宋体"/>
                <w:kern w:val="0"/>
                <w:sz w:val="15"/>
                <w:szCs w:val="15"/>
              </w:rPr>
              <w:t>中等风险</w:t>
            </w:r>
          </w:p>
          <w:p w14:paraId="11CC9A8C">
            <w:pPr>
              <w:widowControl/>
              <w:snapToGrid w:val="0"/>
              <w:jc w:val="center"/>
              <w:rPr>
                <w:rFonts w:hint="eastAsia" w:ascii="宋体" w:hAnsi="宋体" w:cs="宋体"/>
                <w:kern w:val="0"/>
                <w:sz w:val="15"/>
                <w:szCs w:val="15"/>
              </w:rPr>
            </w:pPr>
            <w:r>
              <w:rPr>
                <w:rFonts w:hint="eastAsia" w:ascii="宋体" w:hAnsi="宋体" w:cs="宋体"/>
                <w:kern w:val="0"/>
                <w:sz w:val="15"/>
                <w:szCs w:val="15"/>
              </w:rPr>
              <w:t>（PR3）</w:t>
            </w:r>
          </w:p>
        </w:tc>
        <w:tc>
          <w:tcPr>
            <w:tcW w:w="816" w:type="dxa"/>
            <w:tcBorders>
              <w:top w:val="single" w:color="auto" w:sz="4" w:space="0"/>
              <w:left w:val="nil"/>
              <w:bottom w:val="single" w:color="auto" w:sz="4" w:space="0"/>
              <w:right w:val="single" w:color="auto" w:sz="4" w:space="0"/>
            </w:tcBorders>
            <w:vAlign w:val="center"/>
          </w:tcPr>
          <w:p w14:paraId="272C7A7C">
            <w:pPr>
              <w:widowControl/>
              <w:snapToGrid w:val="0"/>
              <w:jc w:val="center"/>
              <w:rPr>
                <w:rFonts w:hint="eastAsia" w:ascii="宋体" w:hAnsi="宋体" w:cs="宋体"/>
                <w:kern w:val="0"/>
                <w:sz w:val="15"/>
                <w:szCs w:val="15"/>
              </w:rPr>
            </w:pPr>
            <w:r>
              <w:rPr>
                <w:rFonts w:hint="eastAsia" w:ascii="宋体" w:hAnsi="宋体" w:cs="宋体"/>
                <w:kern w:val="0"/>
                <w:sz w:val="15"/>
                <w:szCs w:val="15"/>
              </w:rPr>
              <w:t>中高风险</w:t>
            </w:r>
          </w:p>
          <w:p w14:paraId="433E87B3">
            <w:pPr>
              <w:widowControl/>
              <w:snapToGrid w:val="0"/>
              <w:jc w:val="center"/>
              <w:rPr>
                <w:rFonts w:hint="eastAsia" w:ascii="宋体" w:hAnsi="宋体" w:cs="宋体"/>
                <w:kern w:val="0"/>
                <w:sz w:val="15"/>
                <w:szCs w:val="15"/>
              </w:rPr>
            </w:pPr>
            <w:r>
              <w:rPr>
                <w:rFonts w:hint="eastAsia" w:ascii="宋体" w:hAnsi="宋体" w:cs="宋体"/>
                <w:kern w:val="0"/>
                <w:sz w:val="15"/>
                <w:szCs w:val="15"/>
              </w:rPr>
              <w:t>（PR4）</w:t>
            </w:r>
          </w:p>
        </w:tc>
        <w:tc>
          <w:tcPr>
            <w:tcW w:w="741" w:type="dxa"/>
            <w:tcBorders>
              <w:top w:val="single" w:color="auto" w:sz="4" w:space="0"/>
              <w:left w:val="nil"/>
              <w:bottom w:val="single" w:color="auto" w:sz="4" w:space="0"/>
              <w:right w:val="single" w:color="auto" w:sz="4" w:space="0"/>
            </w:tcBorders>
            <w:vAlign w:val="center"/>
          </w:tcPr>
          <w:p w14:paraId="08961217">
            <w:pPr>
              <w:widowControl/>
              <w:snapToGrid w:val="0"/>
              <w:jc w:val="center"/>
              <w:rPr>
                <w:rFonts w:hint="eastAsia" w:ascii="宋体" w:hAnsi="宋体" w:cs="宋体"/>
                <w:kern w:val="0"/>
                <w:sz w:val="15"/>
                <w:szCs w:val="15"/>
              </w:rPr>
            </w:pPr>
            <w:r>
              <w:rPr>
                <w:rFonts w:hint="eastAsia" w:ascii="宋体" w:hAnsi="宋体" w:cs="宋体"/>
                <w:kern w:val="0"/>
                <w:sz w:val="15"/>
                <w:szCs w:val="15"/>
              </w:rPr>
              <w:t>高风险</w:t>
            </w:r>
          </w:p>
          <w:p w14:paraId="65126350">
            <w:pPr>
              <w:widowControl/>
              <w:snapToGrid w:val="0"/>
              <w:jc w:val="center"/>
              <w:rPr>
                <w:rFonts w:hint="eastAsia" w:ascii="宋体" w:hAnsi="宋体" w:cs="宋体"/>
                <w:kern w:val="0"/>
                <w:sz w:val="15"/>
                <w:szCs w:val="15"/>
              </w:rPr>
            </w:pPr>
            <w:r>
              <w:rPr>
                <w:rFonts w:hint="eastAsia" w:ascii="宋体" w:hAnsi="宋体" w:cs="宋体"/>
                <w:kern w:val="0"/>
                <w:sz w:val="15"/>
                <w:szCs w:val="15"/>
              </w:rPr>
              <w:t>（PR5）</w:t>
            </w:r>
          </w:p>
        </w:tc>
      </w:tr>
      <w:tr w14:paraId="585B7C8E">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17CA7B1D">
            <w:pPr>
              <w:widowControl/>
              <w:snapToGrid w:val="0"/>
              <w:jc w:val="center"/>
              <w:rPr>
                <w:rFonts w:hint="eastAsia"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14:paraId="37F4562E">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78504AC4">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3563D20B">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0DD35206">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14:paraId="47041C48">
            <w:pPr>
              <w:widowControl/>
              <w:snapToGrid w:val="0"/>
              <w:jc w:val="center"/>
              <w:rPr>
                <w:rFonts w:hint="eastAsia" w:ascii="宋体" w:hAnsi="宋体" w:cs="宋体"/>
                <w:kern w:val="0"/>
                <w:sz w:val="15"/>
                <w:szCs w:val="15"/>
              </w:rPr>
            </w:pPr>
            <w:r>
              <w:rPr>
                <w:rFonts w:hint="eastAsia"/>
                <w:spacing w:val="10"/>
                <w:sz w:val="15"/>
                <w:szCs w:val="15"/>
              </w:rPr>
              <w:t>√</w:t>
            </w:r>
          </w:p>
        </w:tc>
      </w:tr>
      <w:tr w14:paraId="4102E287">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055F2E73">
            <w:pPr>
              <w:widowControl/>
              <w:snapToGrid w:val="0"/>
              <w:jc w:val="center"/>
              <w:rPr>
                <w:rFonts w:hint="eastAsia"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tcPr>
          <w:p w14:paraId="05BF6FCC">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51B2C2D3">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14159180">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0832C8F7">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14:paraId="08FD7192">
            <w:pPr>
              <w:widowControl/>
              <w:snapToGrid w:val="0"/>
              <w:jc w:val="center"/>
              <w:rPr>
                <w:rFonts w:hint="eastAsia" w:ascii="宋体" w:hAnsi="宋体" w:cs="宋体"/>
                <w:kern w:val="0"/>
                <w:sz w:val="15"/>
                <w:szCs w:val="15"/>
              </w:rPr>
            </w:pPr>
            <w:r>
              <w:rPr>
                <w:rFonts w:hint="eastAsia"/>
                <w:spacing w:val="10"/>
                <w:sz w:val="15"/>
                <w:szCs w:val="15"/>
              </w:rPr>
              <w:t>×</w:t>
            </w:r>
          </w:p>
        </w:tc>
      </w:tr>
      <w:tr w14:paraId="6E9E94BC">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338719EC">
            <w:pPr>
              <w:widowControl/>
              <w:snapToGrid w:val="0"/>
              <w:jc w:val="center"/>
              <w:rPr>
                <w:rFonts w:hint="eastAsia"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tcPr>
          <w:p w14:paraId="3689E913">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4D166A10">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005B39A3">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14:paraId="15DE77BD">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14:paraId="0EF9138D">
            <w:pPr>
              <w:widowControl/>
              <w:snapToGrid w:val="0"/>
              <w:jc w:val="center"/>
              <w:rPr>
                <w:rFonts w:hint="eastAsia" w:ascii="宋体" w:hAnsi="宋体" w:cs="宋体"/>
                <w:kern w:val="0"/>
                <w:sz w:val="15"/>
                <w:szCs w:val="15"/>
              </w:rPr>
            </w:pPr>
            <w:r>
              <w:rPr>
                <w:rFonts w:hint="eastAsia"/>
                <w:spacing w:val="10"/>
                <w:sz w:val="15"/>
                <w:szCs w:val="15"/>
              </w:rPr>
              <w:t>×</w:t>
            </w:r>
          </w:p>
        </w:tc>
      </w:tr>
      <w:tr w14:paraId="4FC83A96">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14:paraId="701C0593">
            <w:pPr>
              <w:widowControl/>
              <w:snapToGrid w:val="0"/>
              <w:jc w:val="center"/>
              <w:rPr>
                <w:rFonts w:hint="eastAsia"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tcPr>
          <w:p w14:paraId="7BD80472">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tcPr>
          <w:p w14:paraId="275D6C3C">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1B813C59">
            <w:pPr>
              <w:widowControl/>
              <w:snapToGrid w:val="0"/>
              <w:jc w:val="center"/>
              <w:rPr>
                <w:rFonts w:hint="eastAsia"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3C74B948">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019312D0">
            <w:pPr>
              <w:widowControl/>
              <w:snapToGrid w:val="0"/>
              <w:jc w:val="center"/>
              <w:rPr>
                <w:rFonts w:hint="eastAsia" w:ascii="宋体" w:hAnsi="宋体" w:cs="宋体"/>
                <w:kern w:val="0"/>
                <w:sz w:val="15"/>
                <w:szCs w:val="15"/>
              </w:rPr>
            </w:pPr>
            <w:r>
              <w:rPr>
                <w:rFonts w:hint="eastAsia"/>
                <w:spacing w:val="10"/>
                <w:sz w:val="15"/>
                <w:szCs w:val="15"/>
              </w:rPr>
              <w:t>×</w:t>
            </w:r>
          </w:p>
        </w:tc>
      </w:tr>
      <w:tr w14:paraId="44996925">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14:paraId="6428243A">
            <w:pPr>
              <w:widowControl/>
              <w:snapToGrid w:val="0"/>
              <w:jc w:val="center"/>
              <w:rPr>
                <w:rFonts w:hint="eastAsia"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tcPr>
          <w:p w14:paraId="30E8FDCA">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5B35561A">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23919230">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710EFA51">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5DFEE537">
            <w:pPr>
              <w:widowControl/>
              <w:snapToGrid w:val="0"/>
              <w:jc w:val="center"/>
              <w:rPr>
                <w:rFonts w:hint="eastAsia" w:ascii="宋体" w:hAnsi="宋体" w:cs="宋体"/>
                <w:kern w:val="0"/>
                <w:sz w:val="15"/>
                <w:szCs w:val="15"/>
              </w:rPr>
            </w:pPr>
            <w:r>
              <w:rPr>
                <w:rFonts w:hint="eastAsia"/>
                <w:spacing w:val="10"/>
                <w:sz w:val="15"/>
                <w:szCs w:val="15"/>
              </w:rPr>
              <w:t>×</w:t>
            </w:r>
          </w:p>
        </w:tc>
      </w:tr>
    </w:tbl>
    <w:p w14:paraId="7546E6C1">
      <w:pPr>
        <w:pStyle w:val="14"/>
        <w:spacing w:before="0" w:after="0" w:line="240" w:lineRule="auto"/>
        <w:ind w:firstLine="340" w:firstLineChars="200"/>
        <w:jc w:val="center"/>
        <w:rPr>
          <w:rFonts w:hint="eastAsia"/>
          <w:b/>
          <w:spacing w:val="10"/>
          <w:sz w:val="15"/>
          <w:szCs w:val="15"/>
        </w:rPr>
      </w:pPr>
      <w:r>
        <w:rPr>
          <w:rFonts w:hint="eastAsia"/>
          <w:spacing w:val="10"/>
          <w:sz w:val="15"/>
          <w:szCs w:val="15"/>
        </w:rPr>
        <w:t>备注：√代表可以购买；×代表不能购买。</w:t>
      </w:r>
    </w:p>
    <w:p w14:paraId="0E3A430B">
      <w:pPr>
        <w:pStyle w:val="14"/>
        <w:spacing w:before="0" w:after="0" w:line="240" w:lineRule="auto"/>
        <w:ind w:firstLine="341" w:firstLineChars="200"/>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14:paraId="01425BDD">
      <w:pPr>
        <w:pStyle w:val="14"/>
        <w:spacing w:before="0" w:after="0" w:line="240" w:lineRule="auto"/>
        <w:ind w:firstLine="340" w:firstLineChars="20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14:paraId="45C8189D">
      <w:pPr>
        <w:pStyle w:val="14"/>
        <w:spacing w:before="0" w:after="0" w:line="240" w:lineRule="auto"/>
        <w:ind w:firstLine="340" w:firstLineChars="20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1945BBA9">
      <w:pPr>
        <w:pStyle w:val="14"/>
        <w:spacing w:before="0" w:after="0" w:line="240" w:lineRule="auto"/>
        <w:ind w:firstLine="341" w:firstLineChars="200"/>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14:paraId="27AD899C">
      <w:pPr>
        <w:pStyle w:val="14"/>
        <w:spacing w:before="0" w:after="0" w:line="240" w:lineRule="auto"/>
        <w:ind w:firstLine="340" w:firstLineChars="20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14:paraId="57272061">
      <w:pPr>
        <w:pStyle w:val="14"/>
        <w:spacing w:before="0" w:after="0" w:line="240" w:lineRule="auto"/>
        <w:ind w:firstLine="341" w:firstLineChars="200"/>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14:paraId="4FFDE03B">
      <w:pPr>
        <w:pStyle w:val="14"/>
        <w:spacing w:before="0" w:after="0" w:line="240" w:lineRule="auto"/>
        <w:ind w:firstLine="340" w:firstLineChars="20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14:paraId="54E3DAE6">
      <w:pPr>
        <w:pStyle w:val="14"/>
        <w:spacing w:before="0" w:after="0" w:line="240" w:lineRule="auto"/>
        <w:ind w:firstLine="341" w:firstLineChars="200"/>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14:paraId="74C48C09">
      <w:pPr>
        <w:pStyle w:val="14"/>
        <w:spacing w:before="0" w:after="0" w:line="240" w:lineRule="auto"/>
        <w:ind w:firstLine="341" w:firstLineChars="200"/>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1424B2A1">
      <w:pPr>
        <w:pStyle w:val="14"/>
        <w:spacing w:before="0" w:after="0" w:line="240" w:lineRule="auto"/>
        <w:ind w:firstLine="340" w:firstLineChars="200"/>
        <w:rPr>
          <w:bCs/>
          <w:spacing w:val="10"/>
          <w:sz w:val="15"/>
          <w:szCs w:val="15"/>
        </w:rPr>
      </w:pPr>
      <w:r>
        <w:rPr>
          <w:rFonts w:hint="eastAsia"/>
          <w:bCs/>
          <w:spacing w:val="10"/>
          <w:sz w:val="15"/>
          <w:szCs w:val="15"/>
        </w:rPr>
        <w:t>（一）南银理财联系方式</w:t>
      </w:r>
    </w:p>
    <w:p w14:paraId="58659D36">
      <w:pPr>
        <w:pStyle w:val="14"/>
        <w:spacing w:before="0" w:after="0" w:line="240" w:lineRule="auto"/>
        <w:ind w:left="340" w:firstLine="0"/>
        <w:rPr>
          <w:bCs/>
          <w:spacing w:val="10"/>
          <w:sz w:val="15"/>
          <w:szCs w:val="15"/>
        </w:rPr>
      </w:pPr>
      <w:r>
        <w:rPr>
          <w:rFonts w:hint="eastAsia"/>
          <w:bCs/>
          <w:spacing w:val="10"/>
          <w:sz w:val="15"/>
          <w:szCs w:val="15"/>
        </w:rPr>
        <w:t>地址：南京市建邺区庐山路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14:paraId="594DB2CF">
      <w:pPr>
        <w:pStyle w:val="14"/>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14:paraId="5806FCEB">
      <w:pPr>
        <w:pStyle w:val="14"/>
        <w:spacing w:before="0" w:after="0" w:line="240" w:lineRule="auto"/>
        <w:ind w:firstLine="340" w:firstLineChars="200"/>
        <w:rPr>
          <w:bCs/>
          <w:spacing w:val="10"/>
          <w:sz w:val="15"/>
          <w:szCs w:val="15"/>
        </w:rPr>
      </w:pPr>
      <w:r>
        <w:rPr>
          <w:rFonts w:hint="eastAsia"/>
          <w:bCs/>
          <w:spacing w:val="10"/>
          <w:sz w:val="15"/>
          <w:szCs w:val="15"/>
        </w:rPr>
        <w:t>（二）销售机构联系方式</w:t>
      </w:r>
    </w:p>
    <w:p w14:paraId="6715C58B">
      <w:pPr>
        <w:pStyle w:val="14"/>
        <w:spacing w:before="0" w:after="0" w:line="240" w:lineRule="auto"/>
        <w:ind w:firstLine="340" w:firstLineChars="200"/>
        <w:rPr>
          <w:bCs/>
          <w:spacing w:val="10"/>
          <w:sz w:val="15"/>
          <w:szCs w:val="15"/>
        </w:rPr>
      </w:pPr>
      <w:r>
        <w:rPr>
          <w:rFonts w:hint="eastAsia"/>
          <w:bCs/>
          <w:spacing w:val="10"/>
          <w:sz w:val="15"/>
          <w:szCs w:val="15"/>
        </w:rPr>
        <w:t>官方网站：</w:t>
      </w:r>
      <w:r>
        <w:rPr>
          <w:bCs/>
          <w:spacing w:val="10"/>
          <w:sz w:val="15"/>
          <w:szCs w:val="15"/>
        </w:rPr>
        <w:t>www.njcb.com.cn</w:t>
      </w:r>
    </w:p>
    <w:p w14:paraId="5ADECB18">
      <w:pPr>
        <w:pStyle w:val="14"/>
        <w:spacing w:before="0" w:after="0" w:line="240" w:lineRule="auto"/>
        <w:ind w:firstLine="340" w:firstLineChars="200"/>
        <w:rPr>
          <w:b/>
          <w:spacing w:val="10"/>
          <w:sz w:val="15"/>
          <w:szCs w:val="15"/>
          <w:u w:val="single"/>
        </w:rPr>
      </w:pPr>
      <w:r>
        <w:rPr>
          <w:rFonts w:hint="eastAsia"/>
          <w:bCs/>
          <w:spacing w:val="10"/>
          <w:sz w:val="15"/>
          <w:szCs w:val="15"/>
        </w:rPr>
        <w:t>全国统一客服热线：</w:t>
      </w:r>
      <w:r>
        <w:rPr>
          <w:bCs/>
          <w:spacing w:val="10"/>
          <w:sz w:val="15"/>
          <w:szCs w:val="15"/>
        </w:rPr>
        <w:t>95302</w:t>
      </w:r>
    </w:p>
    <w:p w14:paraId="7C53B27C">
      <w:pPr>
        <w:pStyle w:val="14"/>
        <w:spacing w:before="0" w:after="0" w:line="240" w:lineRule="auto"/>
        <w:ind w:firstLine="341" w:firstLineChars="200"/>
        <w:rPr>
          <w:b/>
          <w:spacing w:val="10"/>
          <w:sz w:val="15"/>
          <w:szCs w:val="15"/>
        </w:rPr>
      </w:pPr>
    </w:p>
    <w:p w14:paraId="6DA128D8">
      <w:pPr>
        <w:pStyle w:val="14"/>
        <w:spacing w:before="0" w:after="0" w:line="240" w:lineRule="auto"/>
        <w:ind w:firstLine="0"/>
        <w:jc w:val="both"/>
        <w:rPr>
          <w:b/>
          <w:spacing w:val="10"/>
          <w:sz w:val="15"/>
          <w:szCs w:val="15"/>
          <w:u w:val="single"/>
        </w:rPr>
      </w:pPr>
    </w:p>
    <w:p w14:paraId="0AAFA5CF">
      <w:pPr>
        <w:pStyle w:val="14"/>
        <w:spacing w:before="0" w:after="0" w:line="240" w:lineRule="auto"/>
        <w:ind w:firstLine="0"/>
        <w:jc w:val="center"/>
        <w:rPr>
          <w:b/>
          <w:spacing w:val="10"/>
          <w:sz w:val="15"/>
          <w:szCs w:val="15"/>
          <w:u w:val="single"/>
        </w:rPr>
      </w:pPr>
      <w:r>
        <w:rPr>
          <w:rFonts w:hint="eastAsia"/>
          <w:b/>
          <w:spacing w:val="10"/>
          <w:sz w:val="15"/>
          <w:szCs w:val="15"/>
          <w:u w:val="single"/>
        </w:rPr>
        <w:t>仔细阅读提示</w:t>
      </w:r>
    </w:p>
    <w:p w14:paraId="302CE5CE">
      <w:pPr>
        <w:ind w:firstLine="340" w:firstLineChars="200"/>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698D83D7">
      <w:pPr>
        <w:widowControl/>
        <w:jc w:val="left"/>
        <w:rPr>
          <w:b/>
          <w:spacing w:val="10"/>
          <w:kern w:val="0"/>
          <w:sz w:val="15"/>
          <w:szCs w:val="15"/>
          <w:u w:val="single"/>
        </w:rPr>
        <w:sectPr>
          <w:pgSz w:w="11906" w:h="16838"/>
          <w:pgMar w:top="720" w:right="720" w:bottom="720" w:left="720" w:header="851" w:footer="992" w:gutter="0"/>
          <w:cols w:space="720" w:num="1"/>
          <w:docGrid w:type="lines" w:linePitch="312" w:charSpace="0"/>
        </w:sectPr>
      </w:pPr>
    </w:p>
    <w:p w14:paraId="376D7A74">
      <w:pPr>
        <w:spacing w:line="0" w:lineRule="atLeast"/>
        <w:jc w:val="center"/>
        <w:rPr>
          <w:rFonts w:eastAsia="黑体"/>
          <w:b/>
          <w:bCs/>
          <w:sz w:val="24"/>
          <w:szCs w:val="15"/>
        </w:rPr>
      </w:pPr>
    </w:p>
    <w:p w14:paraId="7780FDF1">
      <w:pPr>
        <w:spacing w:line="0" w:lineRule="atLeast"/>
        <w:jc w:val="center"/>
        <w:rPr>
          <w:rFonts w:eastAsia="黑体"/>
          <w:b/>
          <w:bCs/>
          <w:sz w:val="24"/>
          <w:szCs w:val="15"/>
        </w:rPr>
      </w:pPr>
    </w:p>
    <w:p w14:paraId="3EF094B9">
      <w:pPr>
        <w:spacing w:line="0" w:lineRule="atLeast"/>
        <w:jc w:val="center"/>
        <w:rPr>
          <w:rFonts w:eastAsia="黑体"/>
          <w:b/>
          <w:bCs/>
          <w:sz w:val="24"/>
          <w:szCs w:val="15"/>
        </w:rPr>
      </w:pPr>
    </w:p>
    <w:p w14:paraId="42049004">
      <w:pPr>
        <w:spacing w:line="0" w:lineRule="atLeast"/>
        <w:jc w:val="center"/>
        <w:rPr>
          <w:rFonts w:eastAsia="黑体"/>
          <w:b/>
          <w:bCs/>
          <w:sz w:val="24"/>
          <w:szCs w:val="15"/>
        </w:rPr>
      </w:pPr>
    </w:p>
    <w:p w14:paraId="643979AE">
      <w:pPr>
        <w:spacing w:line="0" w:lineRule="atLeast"/>
        <w:jc w:val="center"/>
        <w:rPr>
          <w:rFonts w:eastAsia="黑体"/>
          <w:b/>
          <w:bCs/>
          <w:sz w:val="24"/>
          <w:szCs w:val="15"/>
        </w:rPr>
      </w:pPr>
    </w:p>
    <w:p w14:paraId="02E2F094">
      <w:pPr>
        <w:spacing w:line="0" w:lineRule="atLeast"/>
        <w:jc w:val="center"/>
        <w:rPr>
          <w:rFonts w:eastAsia="黑体"/>
          <w:b/>
          <w:bCs/>
          <w:sz w:val="24"/>
          <w:szCs w:val="15"/>
        </w:rPr>
      </w:pPr>
    </w:p>
    <w:p w14:paraId="66EA7E23">
      <w:pPr>
        <w:spacing w:line="0" w:lineRule="atLeast"/>
        <w:jc w:val="center"/>
        <w:rPr>
          <w:rFonts w:eastAsia="黑体"/>
          <w:b/>
          <w:bCs/>
          <w:sz w:val="24"/>
          <w:szCs w:val="15"/>
        </w:rPr>
      </w:pPr>
    </w:p>
    <w:p w14:paraId="70F50E24">
      <w:pPr>
        <w:spacing w:line="0" w:lineRule="atLeast"/>
        <w:jc w:val="center"/>
        <w:rPr>
          <w:rFonts w:eastAsia="黑体"/>
          <w:b/>
          <w:bCs/>
          <w:sz w:val="24"/>
          <w:szCs w:val="15"/>
        </w:rPr>
      </w:pPr>
    </w:p>
    <w:p w14:paraId="1F815B7C">
      <w:pPr>
        <w:spacing w:line="0" w:lineRule="atLeast"/>
        <w:jc w:val="center"/>
        <w:rPr>
          <w:rFonts w:eastAsia="黑体"/>
          <w:b/>
          <w:bCs/>
          <w:sz w:val="24"/>
          <w:szCs w:val="15"/>
        </w:rPr>
      </w:pPr>
    </w:p>
    <w:p w14:paraId="2DB7BCEB">
      <w:pPr>
        <w:spacing w:line="0" w:lineRule="atLeast"/>
        <w:jc w:val="center"/>
        <w:rPr>
          <w:rFonts w:eastAsia="黑体"/>
          <w:b/>
          <w:bCs/>
          <w:sz w:val="24"/>
          <w:szCs w:val="15"/>
        </w:rPr>
      </w:pPr>
    </w:p>
    <w:p w14:paraId="231D5250">
      <w:pPr>
        <w:spacing w:line="0" w:lineRule="atLeast"/>
        <w:jc w:val="center"/>
        <w:rPr>
          <w:rFonts w:eastAsia="黑体"/>
          <w:b/>
          <w:bCs/>
          <w:sz w:val="24"/>
          <w:szCs w:val="15"/>
        </w:rPr>
      </w:pPr>
    </w:p>
    <w:p w14:paraId="094A73D4">
      <w:pPr>
        <w:spacing w:line="0" w:lineRule="atLeast"/>
        <w:jc w:val="center"/>
        <w:rPr>
          <w:rFonts w:eastAsia="黑体"/>
          <w:b/>
          <w:bCs/>
          <w:sz w:val="24"/>
          <w:szCs w:val="15"/>
        </w:rPr>
      </w:pPr>
    </w:p>
    <w:p w14:paraId="5769A6E2">
      <w:pPr>
        <w:spacing w:line="0" w:lineRule="atLeast"/>
        <w:rPr>
          <w:rFonts w:eastAsia="黑体"/>
          <w:b/>
          <w:bCs/>
          <w:sz w:val="24"/>
          <w:szCs w:val="15"/>
        </w:rPr>
      </w:pPr>
    </w:p>
    <w:p w14:paraId="1372359D">
      <w:pPr>
        <w:spacing w:line="0" w:lineRule="atLeast"/>
        <w:jc w:val="center"/>
        <w:rPr>
          <w:rFonts w:eastAsia="黑体"/>
          <w:b/>
          <w:bCs/>
          <w:sz w:val="24"/>
          <w:szCs w:val="15"/>
        </w:rPr>
      </w:pPr>
    </w:p>
    <w:p w14:paraId="7CECDE14">
      <w:pPr>
        <w:spacing w:line="0" w:lineRule="atLeast"/>
        <w:rPr>
          <w:rFonts w:eastAsia="黑体"/>
          <w:b/>
          <w:bCs/>
          <w:sz w:val="24"/>
          <w:szCs w:val="15"/>
        </w:rPr>
      </w:pPr>
    </w:p>
    <w:p w14:paraId="1CADB3BB">
      <w:pPr>
        <w:spacing w:line="0" w:lineRule="atLeast"/>
        <w:jc w:val="center"/>
        <w:rPr>
          <w:rFonts w:eastAsia="黑体"/>
          <w:b/>
          <w:bCs/>
          <w:sz w:val="24"/>
          <w:szCs w:val="15"/>
        </w:rPr>
      </w:pPr>
    </w:p>
    <w:p w14:paraId="1557DB1F">
      <w:pPr>
        <w:spacing w:line="0" w:lineRule="atLeast"/>
        <w:jc w:val="center"/>
        <w:rPr>
          <w:rFonts w:eastAsia="黑体"/>
          <w:b/>
          <w:bCs/>
          <w:sz w:val="24"/>
          <w:szCs w:val="15"/>
        </w:rPr>
      </w:pPr>
    </w:p>
    <w:p w14:paraId="0869E171">
      <w:pPr>
        <w:spacing w:line="0" w:lineRule="atLeast"/>
        <w:jc w:val="center"/>
        <w:rPr>
          <w:rFonts w:eastAsia="黑体"/>
          <w:b/>
          <w:bCs/>
          <w:sz w:val="24"/>
          <w:szCs w:val="15"/>
        </w:rPr>
      </w:pPr>
      <w:r>
        <w:rPr>
          <w:rFonts w:hint="eastAsia" w:eastAsia="黑体"/>
          <w:b/>
          <w:bCs/>
          <w:sz w:val="24"/>
          <w:szCs w:val="15"/>
        </w:rPr>
        <w:t>理财产品销售协议书</w:t>
      </w:r>
    </w:p>
    <w:p w14:paraId="5F7165D0">
      <w:pPr>
        <w:tabs>
          <w:tab w:val="left" w:pos="0"/>
        </w:tabs>
        <w:jc w:val="center"/>
        <w:rPr>
          <w:rFonts w:eastAsia="宋体"/>
          <w:sz w:val="18"/>
        </w:rPr>
      </w:pPr>
    </w:p>
    <w:p w14:paraId="10412F48">
      <w:pPr>
        <w:tabs>
          <w:tab w:val="left" w:pos="0"/>
        </w:tabs>
        <w:jc w:val="center"/>
      </w:pPr>
    </w:p>
    <w:p w14:paraId="3D9C1464">
      <w:pPr>
        <w:tabs>
          <w:tab w:val="left" w:pos="0"/>
        </w:tabs>
        <w:jc w:val="center"/>
      </w:pPr>
    </w:p>
    <w:p w14:paraId="4C555903">
      <w:pPr>
        <w:tabs>
          <w:tab w:val="left" w:pos="0"/>
        </w:tabs>
        <w:jc w:val="center"/>
      </w:pPr>
    </w:p>
    <w:p w14:paraId="40E87852">
      <w:pPr>
        <w:tabs>
          <w:tab w:val="left" w:pos="0"/>
        </w:tabs>
        <w:jc w:val="center"/>
      </w:pPr>
    </w:p>
    <w:p w14:paraId="1BBDC18B">
      <w:pPr>
        <w:tabs>
          <w:tab w:val="left" w:pos="0"/>
        </w:tabs>
        <w:jc w:val="center"/>
      </w:pPr>
    </w:p>
    <w:p w14:paraId="221465EE">
      <w:pPr>
        <w:tabs>
          <w:tab w:val="left" w:pos="0"/>
        </w:tabs>
        <w:jc w:val="center"/>
      </w:pPr>
    </w:p>
    <w:p w14:paraId="251B4B64">
      <w:pPr>
        <w:tabs>
          <w:tab w:val="left" w:pos="0"/>
        </w:tabs>
        <w:jc w:val="center"/>
      </w:pPr>
    </w:p>
    <w:p w14:paraId="77F93C1C">
      <w:pPr>
        <w:tabs>
          <w:tab w:val="left" w:pos="0"/>
        </w:tabs>
        <w:jc w:val="center"/>
      </w:pPr>
      <w:r>
        <w:rPr>
          <w:rFonts w:hint="eastAsia"/>
        </w:rPr>
        <w:t>编制单位：</w:t>
      </w:r>
      <w:r>
        <w:rPr>
          <w:rFonts w:hint="eastAsia"/>
          <w:u w:val="single"/>
        </w:rPr>
        <w:t>南银理财有限责任公司</w:t>
      </w:r>
    </w:p>
    <w:p w14:paraId="4FB15D3C">
      <w:pPr>
        <w:spacing w:line="0" w:lineRule="atLeast"/>
        <w:ind w:firstLine="4200" w:firstLineChars="20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14:paraId="4FDE3619">
      <w:pPr>
        <w:adjustRightInd w:val="0"/>
        <w:snapToGrid w:val="0"/>
        <w:spacing w:line="0" w:lineRule="atLeast"/>
        <w:rPr>
          <w:rFonts w:eastAsia="宋体"/>
          <w:b/>
          <w:bCs/>
          <w:sz w:val="18"/>
        </w:rPr>
      </w:pPr>
      <w:r>
        <w:rPr>
          <w:rFonts w:hint="eastAsia"/>
          <w:b/>
          <w:bCs/>
        </w:rPr>
        <w:t>风险提示：</w:t>
      </w:r>
    </w:p>
    <w:p w14:paraId="4E1BCDC3">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14:paraId="04CE044D">
      <w:pPr>
        <w:tabs>
          <w:tab w:val="left" w:pos="7920"/>
          <w:tab w:val="left" w:pos="8100"/>
        </w:tabs>
        <w:spacing w:line="0" w:lineRule="atLeast"/>
        <w:rPr>
          <w:b/>
          <w:bCs/>
          <w:szCs w:val="18"/>
        </w:rPr>
      </w:pPr>
    </w:p>
    <w:p w14:paraId="2052221A">
      <w:pPr>
        <w:spacing w:line="0" w:lineRule="atLeast"/>
        <w:jc w:val="center"/>
        <w:rPr>
          <w:rFonts w:eastAsia="黑体"/>
          <w:b/>
          <w:bCs/>
          <w:sz w:val="24"/>
          <w:szCs w:val="15"/>
        </w:rPr>
      </w:pPr>
    </w:p>
    <w:p w14:paraId="24183032">
      <w:pPr>
        <w:spacing w:line="0" w:lineRule="atLeast"/>
        <w:jc w:val="center"/>
        <w:rPr>
          <w:rFonts w:eastAsia="黑体"/>
          <w:b/>
          <w:bCs/>
          <w:sz w:val="24"/>
          <w:szCs w:val="15"/>
        </w:rPr>
      </w:pPr>
      <w:r>
        <w:rPr>
          <w:rFonts w:hint="eastAsia" w:eastAsia="黑体"/>
          <w:b/>
          <w:bCs/>
          <w:sz w:val="24"/>
          <w:szCs w:val="15"/>
        </w:rPr>
        <w:t>理财产品销售协议书</w:t>
      </w:r>
    </w:p>
    <w:p w14:paraId="28134C9D">
      <w:pPr>
        <w:spacing w:line="200" w:lineRule="exact"/>
        <w:ind w:firstLine="300" w:firstLineChars="200"/>
        <w:rPr>
          <w:rFonts w:eastAsia="方正细黑一简体"/>
          <w:sz w:val="15"/>
          <w:szCs w:val="15"/>
        </w:rPr>
      </w:pPr>
    </w:p>
    <w:p w14:paraId="0A9EC3E4">
      <w:pPr>
        <w:spacing w:line="200" w:lineRule="exact"/>
        <w:ind w:firstLine="300" w:firstLineChars="200"/>
        <w:rPr>
          <w:rFonts w:eastAsia="方正细黑一简体"/>
          <w:sz w:val="15"/>
          <w:szCs w:val="15"/>
        </w:rPr>
      </w:pPr>
      <w:r>
        <w:rPr>
          <w:rFonts w:hint="eastAsia" w:eastAsia="方正细黑一简体"/>
          <w:sz w:val="15"/>
          <w:szCs w:val="15"/>
        </w:rPr>
        <w:t>经甲方（南银理财有限责任公司，以下简称</w:t>
      </w:r>
      <w:r>
        <w:rPr>
          <w:rFonts w:eastAsia="方正细黑一简体"/>
          <w:sz w:val="15"/>
          <w:szCs w:val="15"/>
        </w:rPr>
        <w:t>“</w:t>
      </w:r>
      <w:r>
        <w:rPr>
          <w:rFonts w:hint="eastAsia" w:eastAsia="方正细黑一简体"/>
          <w:sz w:val="15"/>
          <w:szCs w:val="15"/>
        </w:rPr>
        <w:t>南银理财</w:t>
      </w:r>
      <w:r>
        <w:rPr>
          <w:rFonts w:eastAsia="方正细黑一简体"/>
          <w:sz w:val="15"/>
          <w:szCs w:val="15"/>
        </w:rPr>
        <w:t>”</w:t>
      </w:r>
      <w:r>
        <w:rPr>
          <w:rFonts w:hint="eastAsia" w:eastAsia="方正细黑一简体"/>
          <w:sz w:val="15"/>
          <w:szCs w:val="15"/>
        </w:rPr>
        <w:t>、</w:t>
      </w:r>
      <w:r>
        <w:rPr>
          <w:rFonts w:eastAsia="方正细黑一简体"/>
          <w:sz w:val="15"/>
          <w:szCs w:val="15"/>
        </w:rPr>
        <w:t>“</w:t>
      </w:r>
      <w:r>
        <w:rPr>
          <w:rFonts w:hint="eastAsia" w:eastAsia="方正细黑一简体"/>
          <w:color w:val="3D3D3D"/>
          <w:sz w:val="15"/>
          <w:szCs w:val="15"/>
        </w:rPr>
        <w:t>管理人</w:t>
      </w:r>
      <w:r>
        <w:rPr>
          <w:rFonts w:eastAsia="方正细黑一简体"/>
          <w:color w:val="3D3D3D"/>
          <w:sz w:val="15"/>
          <w:szCs w:val="15"/>
        </w:rPr>
        <w:t>”</w:t>
      </w:r>
      <w:r>
        <w:rPr>
          <w:rFonts w:hint="eastAsia" w:eastAsia="方正细黑一简体"/>
          <w:color w:val="3D3D3D"/>
          <w:sz w:val="15"/>
          <w:szCs w:val="15"/>
        </w:rPr>
        <w:t>、“产品管理人”或</w:t>
      </w:r>
      <w:r>
        <w:rPr>
          <w:rFonts w:eastAsia="方正细黑一简体"/>
          <w:color w:val="3D3D3D"/>
          <w:sz w:val="15"/>
          <w:szCs w:val="15"/>
        </w:rPr>
        <w:t>“</w:t>
      </w:r>
      <w:r>
        <w:rPr>
          <w:rFonts w:hint="eastAsia" w:eastAsia="方正细黑一简体"/>
          <w:color w:val="3D3D3D"/>
          <w:sz w:val="15"/>
          <w:szCs w:val="15"/>
        </w:rPr>
        <w:t>理财产品管理人</w:t>
      </w:r>
      <w:r>
        <w:rPr>
          <w:rFonts w:eastAsia="方正细黑一简体"/>
          <w:sz w:val="15"/>
          <w:szCs w:val="15"/>
        </w:rPr>
        <w:t>”</w:t>
      </w:r>
      <w:r>
        <w:rPr>
          <w:rFonts w:hint="eastAsia" w:eastAsia="方正细黑一简体"/>
          <w:sz w:val="15"/>
          <w:szCs w:val="15"/>
        </w:rPr>
        <w:t>）与乙方（以下简称“投资者”）双方平等友好协商，本着平等自愿、诚实守信的原则，就乙方购买甲方管理的理财产品的有关事宜达成协议如下：</w:t>
      </w:r>
    </w:p>
    <w:p w14:paraId="2E6FBC52">
      <w:pPr>
        <w:numPr>
          <w:ilvl w:val="0"/>
          <w:numId w:val="6"/>
        </w:numPr>
        <w:spacing w:line="200" w:lineRule="exact"/>
        <w:ind w:firstLine="340" w:firstLineChars="200"/>
        <w:rPr>
          <w:rFonts w:eastAsia="宋体"/>
          <w:b/>
          <w:bCs/>
          <w:spacing w:val="10"/>
          <w:sz w:val="15"/>
          <w:szCs w:val="15"/>
        </w:rPr>
      </w:pPr>
      <w:r>
        <w:rPr>
          <w:rFonts w:hint="eastAsia"/>
          <w:b/>
          <w:bCs/>
          <w:spacing w:val="10"/>
          <w:sz w:val="15"/>
          <w:szCs w:val="15"/>
        </w:rPr>
        <w:t>名词释义</w:t>
      </w:r>
    </w:p>
    <w:p w14:paraId="5220D34B">
      <w:pPr>
        <w:pStyle w:val="6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14:paraId="2A51DB74">
      <w:pPr>
        <w:numPr>
          <w:ilvl w:val="0"/>
          <w:numId w:val="6"/>
        </w:numPr>
        <w:spacing w:line="200" w:lineRule="exact"/>
        <w:ind w:firstLine="340" w:firstLineChars="200"/>
        <w:rPr>
          <w:b/>
          <w:bCs/>
          <w:spacing w:val="10"/>
          <w:sz w:val="15"/>
          <w:szCs w:val="15"/>
        </w:rPr>
      </w:pPr>
      <w:r>
        <w:rPr>
          <w:rFonts w:hint="eastAsia"/>
          <w:b/>
          <w:bCs/>
          <w:spacing w:val="10"/>
          <w:sz w:val="15"/>
          <w:szCs w:val="15"/>
        </w:rPr>
        <w:t>销售机构</w:t>
      </w:r>
    </w:p>
    <w:p w14:paraId="71C36197">
      <w:pPr>
        <w:spacing w:line="200" w:lineRule="exact"/>
        <w:ind w:firstLine="340" w:firstLineChars="200"/>
        <w:rPr>
          <w:spacing w:val="10"/>
          <w:sz w:val="15"/>
          <w:szCs w:val="15"/>
        </w:rPr>
      </w:pPr>
      <w:r>
        <w:rPr>
          <w:rFonts w:hint="eastAsia"/>
          <w:spacing w:val="10"/>
          <w:sz w:val="15"/>
          <w:szCs w:val="15"/>
        </w:rPr>
        <w:t>南京银行股份有限公司作为本理财产品的销售机构，负责本理财产品的销售。</w:t>
      </w:r>
    </w:p>
    <w:p w14:paraId="28B2D362">
      <w:pPr>
        <w:numPr>
          <w:ilvl w:val="0"/>
          <w:numId w:val="6"/>
        </w:numPr>
        <w:spacing w:line="200" w:lineRule="exact"/>
        <w:ind w:firstLine="340" w:firstLineChars="200"/>
        <w:rPr>
          <w:b/>
          <w:bCs/>
          <w:spacing w:val="10"/>
          <w:sz w:val="15"/>
          <w:szCs w:val="15"/>
        </w:rPr>
      </w:pPr>
      <w:r>
        <w:rPr>
          <w:rFonts w:hint="eastAsia"/>
          <w:b/>
          <w:bCs/>
          <w:spacing w:val="10"/>
          <w:sz w:val="15"/>
          <w:szCs w:val="15"/>
        </w:rPr>
        <w:t>甲方的权利与义务：</w:t>
      </w:r>
    </w:p>
    <w:p w14:paraId="216E5F7F">
      <w:pPr>
        <w:numPr>
          <w:ilvl w:val="0"/>
          <w:numId w:val="7"/>
        </w:numPr>
        <w:spacing w:line="200" w:lineRule="exact"/>
        <w:ind w:firstLine="340" w:firstLineChars="200"/>
        <w:rPr>
          <w:spacing w:val="10"/>
          <w:sz w:val="15"/>
          <w:szCs w:val="15"/>
        </w:rPr>
      </w:pPr>
      <w:r>
        <w:rPr>
          <w:rFonts w:hint="eastAsia"/>
          <w:spacing w:val="10"/>
          <w:sz w:val="15"/>
          <w:szCs w:val="15"/>
        </w:rPr>
        <w:t>甲方应当履行恪尽职守、勤勉尽责、诚实守信、有效管理的义务。</w:t>
      </w:r>
    </w:p>
    <w:p w14:paraId="0D7C37C7">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14:paraId="4880BFC8">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14:paraId="135A3D19">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4FA7332A">
      <w:pPr>
        <w:numPr>
          <w:ilvl w:val="0"/>
          <w:numId w:val="7"/>
        </w:numPr>
        <w:spacing w:line="200" w:lineRule="exact"/>
        <w:ind w:firstLine="340" w:firstLineChars="20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14:paraId="15DD0FCA">
      <w:pPr>
        <w:numPr>
          <w:ilvl w:val="0"/>
          <w:numId w:val="7"/>
        </w:numPr>
        <w:spacing w:line="200" w:lineRule="exact"/>
        <w:ind w:firstLine="340" w:firstLineChars="20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14:paraId="035D4969">
      <w:pPr>
        <w:numPr>
          <w:ilvl w:val="0"/>
          <w:numId w:val="7"/>
        </w:numPr>
        <w:spacing w:line="200" w:lineRule="exact"/>
        <w:ind w:firstLine="340" w:firstLineChars="20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14:paraId="4C7ED1CA">
      <w:pPr>
        <w:numPr>
          <w:ilvl w:val="0"/>
          <w:numId w:val="7"/>
        </w:numPr>
        <w:spacing w:line="200" w:lineRule="exact"/>
        <w:ind w:firstLine="340" w:firstLineChars="200"/>
        <w:rPr>
          <w:spacing w:val="10"/>
          <w:sz w:val="15"/>
          <w:szCs w:val="15"/>
        </w:rPr>
      </w:pPr>
      <w:r>
        <w:rPr>
          <w:rFonts w:hint="eastAsia"/>
          <w:spacing w:val="10"/>
          <w:sz w:val="15"/>
          <w:szCs w:val="15"/>
        </w:rPr>
        <w:t>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14:paraId="74E7776A">
      <w:pPr>
        <w:numPr>
          <w:ilvl w:val="0"/>
          <w:numId w:val="7"/>
        </w:numPr>
        <w:spacing w:line="200" w:lineRule="exact"/>
        <w:ind w:firstLine="340" w:firstLineChars="20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14:paraId="58444DA5">
      <w:pPr>
        <w:numPr>
          <w:ilvl w:val="0"/>
          <w:numId w:val="7"/>
        </w:numPr>
        <w:spacing w:line="200" w:lineRule="exact"/>
        <w:ind w:firstLine="340" w:firstLineChars="200"/>
        <w:rPr>
          <w:spacing w:val="10"/>
          <w:sz w:val="15"/>
          <w:szCs w:val="15"/>
        </w:rPr>
      </w:pPr>
      <w:r>
        <w:rPr>
          <w:rFonts w:hint="eastAsia"/>
          <w:spacing w:val="10"/>
          <w:sz w:val="15"/>
          <w:szCs w:val="15"/>
        </w:rPr>
        <w:t>甲方有权根据产品运作的需要选任必要的业务合作机构。</w:t>
      </w:r>
    </w:p>
    <w:p w14:paraId="7857A2D3">
      <w:pPr>
        <w:numPr>
          <w:ilvl w:val="0"/>
          <w:numId w:val="7"/>
        </w:numPr>
        <w:spacing w:line="200" w:lineRule="exact"/>
        <w:ind w:firstLine="300" w:firstLineChars="200"/>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6E852177">
      <w:pPr>
        <w:numPr>
          <w:ilvl w:val="0"/>
          <w:numId w:val="7"/>
        </w:numPr>
        <w:spacing w:line="200" w:lineRule="exact"/>
        <w:ind w:firstLine="340" w:firstLineChars="200"/>
        <w:rPr>
          <w:spacing w:val="10"/>
          <w:sz w:val="15"/>
          <w:szCs w:val="15"/>
        </w:rPr>
      </w:pPr>
      <w:r>
        <w:rPr>
          <w:rFonts w:hint="eastAsia"/>
          <w:spacing w:val="10"/>
          <w:sz w:val="15"/>
          <w:szCs w:val="15"/>
        </w:rPr>
        <w:t>甲方无义务对第三人支付本理财产品清算分配金额及相关权益，法律法规另有规定的除外。</w:t>
      </w:r>
    </w:p>
    <w:p w14:paraId="33425496">
      <w:pPr>
        <w:numPr>
          <w:ilvl w:val="0"/>
          <w:numId w:val="7"/>
        </w:numPr>
        <w:spacing w:line="200" w:lineRule="exact"/>
        <w:ind w:firstLine="340" w:firstLineChars="20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14:paraId="4B1145A1">
      <w:pPr>
        <w:numPr>
          <w:ilvl w:val="0"/>
          <w:numId w:val="7"/>
        </w:numPr>
        <w:spacing w:line="200" w:lineRule="exact"/>
        <w:ind w:firstLine="340" w:firstLineChars="200"/>
        <w:rPr>
          <w:spacing w:val="10"/>
          <w:sz w:val="15"/>
          <w:szCs w:val="15"/>
        </w:rPr>
      </w:pPr>
      <w:r>
        <w:rPr>
          <w:rFonts w:hint="eastAsia"/>
          <w:spacing w:val="10"/>
          <w:sz w:val="15"/>
          <w:szCs w:val="15"/>
        </w:rPr>
        <w:t>甲方有权根据本理财产品销售文件的约定提前终止或延长本理财产品的存续期限。</w:t>
      </w:r>
    </w:p>
    <w:p w14:paraId="3F8B1F55">
      <w:pPr>
        <w:numPr>
          <w:ilvl w:val="0"/>
          <w:numId w:val="7"/>
        </w:numPr>
        <w:spacing w:line="200" w:lineRule="exact"/>
        <w:ind w:firstLine="340" w:firstLineChars="200"/>
        <w:rPr>
          <w:spacing w:val="10"/>
          <w:sz w:val="15"/>
          <w:szCs w:val="15"/>
        </w:rPr>
      </w:pPr>
      <w:r>
        <w:rPr>
          <w:rFonts w:hint="eastAsia"/>
          <w:spacing w:val="10"/>
          <w:sz w:val="15"/>
          <w:szCs w:val="15"/>
        </w:rPr>
        <w:t>甲方有权调整本理财产品的认购或申购起点、单笔认购或申购上限等要素。</w:t>
      </w:r>
    </w:p>
    <w:p w14:paraId="33DDB19C">
      <w:pPr>
        <w:numPr>
          <w:ilvl w:val="0"/>
          <w:numId w:val="7"/>
        </w:numPr>
        <w:spacing w:line="200" w:lineRule="exact"/>
        <w:ind w:firstLine="340" w:firstLineChars="200"/>
        <w:rPr>
          <w:spacing w:val="10"/>
          <w:sz w:val="15"/>
          <w:szCs w:val="15"/>
        </w:rPr>
      </w:pPr>
      <w:r>
        <w:rPr>
          <w:rFonts w:hint="eastAsia"/>
          <w:spacing w:val="10"/>
          <w:sz w:val="15"/>
          <w:szCs w:val="15"/>
        </w:rPr>
        <w:t>甲方有权根据相关规定及销售文件的约定，变更销售文件内容。</w:t>
      </w:r>
    </w:p>
    <w:p w14:paraId="265088DD">
      <w:pPr>
        <w:numPr>
          <w:ilvl w:val="0"/>
          <w:numId w:val="7"/>
        </w:numPr>
        <w:spacing w:line="200" w:lineRule="exact"/>
        <w:ind w:firstLine="340"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14:paraId="10792639">
      <w:pPr>
        <w:numPr>
          <w:ilvl w:val="0"/>
          <w:numId w:val="7"/>
        </w:numPr>
        <w:spacing w:line="200" w:lineRule="exact"/>
        <w:ind w:firstLine="340" w:firstLineChars="200"/>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14:paraId="4303372C">
      <w:pPr>
        <w:numPr>
          <w:ilvl w:val="0"/>
          <w:numId w:val="7"/>
        </w:numPr>
        <w:spacing w:line="200" w:lineRule="exact"/>
        <w:ind w:firstLine="340" w:firstLineChars="20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14:paraId="28C5A864">
      <w:pPr>
        <w:numPr>
          <w:ilvl w:val="0"/>
          <w:numId w:val="7"/>
        </w:numPr>
        <w:spacing w:line="200" w:lineRule="exact"/>
        <w:ind w:firstLine="340" w:firstLineChars="200"/>
        <w:rPr>
          <w:spacing w:val="10"/>
          <w:sz w:val="15"/>
          <w:szCs w:val="15"/>
        </w:rPr>
      </w:pPr>
      <w:r>
        <w:rPr>
          <w:rFonts w:hint="eastAsia"/>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1A299344">
      <w:pPr>
        <w:numPr>
          <w:ilvl w:val="0"/>
          <w:numId w:val="7"/>
        </w:numPr>
        <w:spacing w:line="200" w:lineRule="exact"/>
        <w:ind w:firstLine="340" w:firstLineChars="200"/>
        <w:rPr>
          <w:spacing w:val="10"/>
          <w:sz w:val="15"/>
          <w:szCs w:val="15"/>
        </w:rPr>
      </w:pPr>
      <w:r>
        <w:rPr>
          <w:rFonts w:hint="eastAsia"/>
          <w:spacing w:val="10"/>
          <w:sz w:val="15"/>
          <w:szCs w:val="15"/>
        </w:rPr>
        <w:t>法律法规规定及理财产品销售文件约定的其他权利与义务。</w:t>
      </w:r>
    </w:p>
    <w:p w14:paraId="2887DC72">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14:paraId="6DD81B91">
      <w:pPr>
        <w:numPr>
          <w:ilvl w:val="0"/>
          <w:numId w:val="8"/>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14:paraId="78C7530B">
      <w:pPr>
        <w:numPr>
          <w:ilvl w:val="0"/>
          <w:numId w:val="8"/>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19B29BB1">
      <w:pPr>
        <w:numPr>
          <w:ilvl w:val="0"/>
          <w:numId w:val="8"/>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14:paraId="5B05A591">
      <w:pPr>
        <w:numPr>
          <w:ilvl w:val="0"/>
          <w:numId w:val="8"/>
        </w:numPr>
        <w:spacing w:line="200" w:lineRule="exact"/>
        <w:ind w:firstLine="340"/>
        <w:rPr>
          <w:spacing w:val="10"/>
          <w:sz w:val="15"/>
          <w:szCs w:val="15"/>
        </w:rPr>
      </w:pPr>
      <w:r>
        <w:rPr>
          <w:rFonts w:hint="eastAsia"/>
          <w:spacing w:val="10"/>
          <w:sz w:val="15"/>
          <w:szCs w:val="15"/>
        </w:rPr>
        <w:t>乙方应接受销售机构对其投资风险承受能力进行的测评。（个人投资者适用）</w:t>
      </w:r>
    </w:p>
    <w:p w14:paraId="377ED71C">
      <w:pPr>
        <w:numPr>
          <w:ilvl w:val="0"/>
          <w:numId w:val="8"/>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14:paraId="5143896F">
      <w:pPr>
        <w:numPr>
          <w:ilvl w:val="0"/>
          <w:numId w:val="8"/>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2005CE43">
      <w:pPr>
        <w:numPr>
          <w:ilvl w:val="0"/>
          <w:numId w:val="8"/>
        </w:numPr>
        <w:spacing w:line="200" w:lineRule="exact"/>
        <w:ind w:firstLine="340"/>
        <w:rPr>
          <w:spacing w:val="10"/>
          <w:sz w:val="15"/>
          <w:szCs w:val="15"/>
        </w:rPr>
      </w:pPr>
      <w:r>
        <w:rPr>
          <w:rFonts w:hint="eastAsia"/>
          <w:spacing w:val="10"/>
          <w:sz w:val="15"/>
          <w:szCs w:val="15"/>
        </w:rPr>
        <w:t>乙方保证，乙方系符合监管规定要求的合格投资者。（私募产品投资者适用）</w:t>
      </w:r>
    </w:p>
    <w:p w14:paraId="6BABFF3D">
      <w:pPr>
        <w:numPr>
          <w:ilvl w:val="0"/>
          <w:numId w:val="8"/>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14:paraId="0B1F2567">
      <w:pPr>
        <w:numPr>
          <w:ilvl w:val="0"/>
          <w:numId w:val="8"/>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14:paraId="5BAE74F5">
      <w:pPr>
        <w:numPr>
          <w:ilvl w:val="0"/>
          <w:numId w:val="8"/>
        </w:numPr>
        <w:spacing w:line="200" w:lineRule="exact"/>
        <w:ind w:firstLine="340" w:firstLineChars="20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(i)</w:t>
      </w:r>
      <w:r>
        <w:rPr>
          <w:rFonts w:hint="eastAsia"/>
          <w:spacing w:val="10"/>
          <w:sz w:val="15"/>
          <w:szCs w:val="15"/>
        </w:rPr>
        <w:t>任何适用法律、法规、法令或法律限制，任何法院或其他政府机关所作出的适用于乙方或乙方任何资产的指令或判决；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4597DA0A">
      <w:pPr>
        <w:numPr>
          <w:ilvl w:val="0"/>
          <w:numId w:val="8"/>
        </w:numPr>
        <w:spacing w:line="200" w:lineRule="exact"/>
        <w:ind w:firstLine="340" w:firstLineChars="20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14:paraId="68F9F4EC">
      <w:pPr>
        <w:pStyle w:val="7"/>
        <w:numPr>
          <w:ilvl w:val="0"/>
          <w:numId w:val="8"/>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14:paraId="48C47D88">
      <w:pPr>
        <w:numPr>
          <w:ilvl w:val="0"/>
          <w:numId w:val="8"/>
        </w:numPr>
        <w:spacing w:line="200" w:lineRule="exact"/>
        <w:ind w:firstLine="340" w:firstLineChars="200"/>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4E460CF6">
      <w:pPr>
        <w:numPr>
          <w:ilvl w:val="0"/>
          <w:numId w:val="8"/>
        </w:numPr>
        <w:spacing w:line="200" w:lineRule="exact"/>
        <w:ind w:firstLine="340" w:firstLineChars="200"/>
        <w:rPr>
          <w:spacing w:val="10"/>
          <w:sz w:val="15"/>
          <w:szCs w:val="15"/>
        </w:rPr>
      </w:pPr>
      <w:r>
        <w:rPr>
          <w:rFonts w:hint="eastAsia"/>
          <w:spacing w:val="10"/>
          <w:sz w:val="15"/>
          <w:szCs w:val="15"/>
        </w:rPr>
        <w:t>乙方承诺，不利用本理财业务及本理财产品说明书项下理财产品从事违法活动。</w:t>
      </w:r>
    </w:p>
    <w:p w14:paraId="180D1F11">
      <w:pPr>
        <w:numPr>
          <w:ilvl w:val="0"/>
          <w:numId w:val="8"/>
        </w:numPr>
        <w:spacing w:line="200" w:lineRule="exact"/>
        <w:ind w:firstLine="340" w:firstLineChars="200"/>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14:paraId="43A69655">
      <w:pPr>
        <w:numPr>
          <w:ilvl w:val="0"/>
          <w:numId w:val="8"/>
        </w:numPr>
        <w:spacing w:line="200" w:lineRule="exact"/>
        <w:ind w:firstLine="340" w:firstLineChars="200"/>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14:paraId="0F8E576C">
      <w:pPr>
        <w:numPr>
          <w:ilvl w:val="0"/>
          <w:numId w:val="8"/>
        </w:numPr>
        <w:spacing w:line="200" w:lineRule="exact"/>
        <w:ind w:firstLine="340" w:firstLineChars="20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35888F16">
      <w:pPr>
        <w:numPr>
          <w:ilvl w:val="0"/>
          <w:numId w:val="8"/>
        </w:numPr>
        <w:spacing w:line="200" w:lineRule="exact"/>
        <w:ind w:firstLine="340" w:firstLineChars="20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53610856">
      <w:pPr>
        <w:numPr>
          <w:ilvl w:val="0"/>
          <w:numId w:val="8"/>
        </w:numPr>
        <w:spacing w:line="200" w:lineRule="exact"/>
        <w:ind w:firstLine="340" w:firstLineChars="20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14:paraId="58CC4740">
      <w:pPr>
        <w:numPr>
          <w:ilvl w:val="0"/>
          <w:numId w:val="8"/>
        </w:numPr>
        <w:spacing w:line="200" w:lineRule="exact"/>
        <w:ind w:firstLine="340" w:firstLineChars="200"/>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0BFD7FEB">
      <w:pPr>
        <w:numPr>
          <w:ilvl w:val="0"/>
          <w:numId w:val="8"/>
        </w:numPr>
        <w:spacing w:line="200" w:lineRule="exact"/>
        <w:ind w:firstLine="340"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5E48F119">
      <w:pPr>
        <w:numPr>
          <w:ilvl w:val="0"/>
          <w:numId w:val="8"/>
        </w:numPr>
        <w:spacing w:line="200" w:lineRule="exact"/>
        <w:ind w:firstLine="340" w:firstLineChars="200"/>
        <w:rPr>
          <w:spacing w:val="10"/>
          <w:sz w:val="15"/>
          <w:szCs w:val="15"/>
        </w:rPr>
      </w:pPr>
      <w:r>
        <w:rPr>
          <w:rFonts w:hint="eastAsia"/>
          <w:spacing w:val="10"/>
          <w:sz w:val="15"/>
          <w:szCs w:val="15"/>
        </w:rPr>
        <w:t>法律法规规定及理财产品销售文件中约定的其他权利与义务。</w:t>
      </w:r>
    </w:p>
    <w:p w14:paraId="378FF38C">
      <w:pPr>
        <w:spacing w:line="200" w:lineRule="exact"/>
        <w:ind w:firstLine="340" w:firstLineChars="200"/>
        <w:rPr>
          <w:spacing w:val="10"/>
          <w:sz w:val="15"/>
          <w:szCs w:val="15"/>
        </w:rPr>
      </w:pPr>
      <w:r>
        <w:rPr>
          <w:b/>
          <w:bCs/>
          <w:spacing w:val="10"/>
          <w:sz w:val="15"/>
          <w:szCs w:val="15"/>
        </w:rPr>
        <w:t>5.</w:t>
      </w:r>
      <w:r>
        <w:rPr>
          <w:rFonts w:hint="eastAsia"/>
          <w:b/>
          <w:bCs/>
          <w:spacing w:val="10"/>
          <w:sz w:val="15"/>
          <w:szCs w:val="15"/>
        </w:rPr>
        <w:t>产品认购或申购、赎回</w:t>
      </w:r>
    </w:p>
    <w:p w14:paraId="702A0AB1">
      <w:pPr>
        <w:numPr>
          <w:ilvl w:val="0"/>
          <w:numId w:val="9"/>
        </w:numPr>
        <w:spacing w:line="200" w:lineRule="exact"/>
        <w:ind w:firstLine="340"/>
        <w:rPr>
          <w:spacing w:val="10"/>
          <w:sz w:val="15"/>
          <w:szCs w:val="15"/>
        </w:rPr>
      </w:pPr>
      <w:r>
        <w:rPr>
          <w:rFonts w:hint="eastAsia"/>
          <w:spacing w:val="10"/>
          <w:sz w:val="15"/>
          <w:szCs w:val="15"/>
        </w:rPr>
        <w:t>理财产品认购或申购：参照《投资者权益须知》约定。</w:t>
      </w:r>
    </w:p>
    <w:p w14:paraId="562631B0">
      <w:pPr>
        <w:numPr>
          <w:ilvl w:val="0"/>
          <w:numId w:val="9"/>
        </w:numPr>
        <w:spacing w:line="200" w:lineRule="exact"/>
        <w:ind w:firstLine="340" w:firstLineChars="20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14:paraId="068D6273">
      <w:pPr>
        <w:numPr>
          <w:ilvl w:val="0"/>
          <w:numId w:val="9"/>
        </w:numPr>
        <w:spacing w:line="200" w:lineRule="exact"/>
        <w:ind w:firstLine="340" w:firstLineChars="20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14:paraId="3E894178">
      <w:pPr>
        <w:numPr>
          <w:ilvl w:val="0"/>
          <w:numId w:val="9"/>
        </w:numPr>
        <w:spacing w:line="200" w:lineRule="exact"/>
        <w:ind w:firstLine="340" w:firstLineChars="200"/>
        <w:rPr>
          <w:spacing w:val="10"/>
          <w:sz w:val="15"/>
          <w:szCs w:val="15"/>
        </w:rPr>
      </w:pPr>
      <w:r>
        <w:rPr>
          <w:rFonts w:hint="eastAsia"/>
          <w:spacing w:val="10"/>
          <w:sz w:val="15"/>
          <w:szCs w:val="15"/>
        </w:rPr>
        <w:t>理财产品投资品种、投资起点金额、收益支付方式：参照对应期次的《理财产品说明书》中的约定。</w:t>
      </w:r>
    </w:p>
    <w:p w14:paraId="02228D02">
      <w:pPr>
        <w:numPr>
          <w:ilvl w:val="0"/>
          <w:numId w:val="9"/>
        </w:numPr>
        <w:spacing w:line="200" w:lineRule="exact"/>
        <w:ind w:firstLine="340" w:firstLineChars="20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15FBB859">
      <w:pPr>
        <w:spacing w:line="200" w:lineRule="exact"/>
        <w:ind w:firstLine="340" w:firstLineChars="200"/>
        <w:rPr>
          <w:b/>
          <w:bCs/>
          <w:spacing w:val="10"/>
          <w:sz w:val="15"/>
          <w:szCs w:val="15"/>
        </w:rPr>
      </w:pPr>
      <w:r>
        <w:rPr>
          <w:b/>
          <w:bCs/>
          <w:spacing w:val="10"/>
          <w:sz w:val="15"/>
          <w:szCs w:val="15"/>
        </w:rPr>
        <w:t>6.</w:t>
      </w:r>
      <w:r>
        <w:rPr>
          <w:rFonts w:hint="eastAsia"/>
          <w:b/>
          <w:bCs/>
          <w:spacing w:val="10"/>
          <w:sz w:val="15"/>
          <w:szCs w:val="15"/>
        </w:rPr>
        <w:t>产品的终止</w:t>
      </w:r>
    </w:p>
    <w:p w14:paraId="17DF682C">
      <w:pPr>
        <w:spacing w:line="200" w:lineRule="exact"/>
        <w:ind w:firstLine="300" w:firstLineChars="2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14:paraId="79CFAF7E">
      <w:pPr>
        <w:spacing w:line="200" w:lineRule="exact"/>
        <w:ind w:firstLine="340" w:firstLineChars="200"/>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14:paraId="34AC9120">
      <w:pPr>
        <w:spacing w:line="200" w:lineRule="exact"/>
        <w:ind w:firstLine="340" w:firstLineChars="200"/>
        <w:rPr>
          <w:bCs/>
          <w:spacing w:val="10"/>
          <w:sz w:val="15"/>
          <w:szCs w:val="15"/>
        </w:rPr>
      </w:pPr>
      <w:r>
        <w:rPr>
          <w:rFonts w:hint="eastAsia"/>
          <w:bCs/>
          <w:spacing w:val="10"/>
          <w:sz w:val="15"/>
          <w:szCs w:val="15"/>
        </w:rPr>
        <w:t>在理财产品存续期内，如发生以下事项时，南银理财可对本理财产品行使全部提前终止权：</w:t>
      </w:r>
    </w:p>
    <w:p w14:paraId="67A815C3">
      <w:pPr>
        <w:pStyle w:val="61"/>
        <w:numPr>
          <w:ilvl w:val="0"/>
          <w:numId w:val="10"/>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14:paraId="087752DB">
      <w:pPr>
        <w:pStyle w:val="61"/>
        <w:numPr>
          <w:ilvl w:val="0"/>
          <w:numId w:val="10"/>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14:paraId="1B79FA07">
      <w:pPr>
        <w:pStyle w:val="61"/>
        <w:numPr>
          <w:ilvl w:val="0"/>
          <w:numId w:val="10"/>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14:paraId="3C53BBF5">
      <w:pPr>
        <w:pStyle w:val="61"/>
        <w:numPr>
          <w:ilvl w:val="0"/>
          <w:numId w:val="10"/>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14:paraId="40912A73">
      <w:pPr>
        <w:pStyle w:val="61"/>
        <w:numPr>
          <w:ilvl w:val="0"/>
          <w:numId w:val="10"/>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272EBE27">
      <w:pPr>
        <w:pStyle w:val="61"/>
        <w:numPr>
          <w:ilvl w:val="0"/>
          <w:numId w:val="10"/>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14:paraId="2B212253">
      <w:pPr>
        <w:pStyle w:val="61"/>
        <w:numPr>
          <w:ilvl w:val="0"/>
          <w:numId w:val="10"/>
        </w:numPr>
        <w:spacing w:line="200" w:lineRule="exact"/>
        <w:ind w:firstLineChars="0"/>
        <w:rPr>
          <w:bCs/>
          <w:spacing w:val="10"/>
          <w:sz w:val="15"/>
          <w:szCs w:val="15"/>
        </w:rPr>
      </w:pPr>
      <w:r>
        <w:rPr>
          <w:rFonts w:hint="eastAsia"/>
          <w:bCs/>
          <w:spacing w:val="10"/>
          <w:sz w:val="15"/>
          <w:szCs w:val="15"/>
        </w:rPr>
        <w:t>理财产品所投资资产部分或全部提前偿付；</w:t>
      </w:r>
    </w:p>
    <w:p w14:paraId="18FC6E05">
      <w:pPr>
        <w:pStyle w:val="61"/>
        <w:numPr>
          <w:ilvl w:val="0"/>
          <w:numId w:val="10"/>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14:paraId="723E734C">
      <w:pPr>
        <w:pStyle w:val="61"/>
        <w:numPr>
          <w:ilvl w:val="0"/>
          <w:numId w:val="10"/>
        </w:numPr>
        <w:spacing w:line="200" w:lineRule="exact"/>
        <w:ind w:firstLineChars="0"/>
        <w:rPr>
          <w:bCs/>
          <w:spacing w:val="10"/>
          <w:sz w:val="15"/>
          <w:szCs w:val="15"/>
        </w:rPr>
      </w:pPr>
      <w:r>
        <w:rPr>
          <w:rFonts w:hint="eastAsia"/>
          <w:bCs/>
          <w:spacing w:val="10"/>
          <w:sz w:val="15"/>
          <w:szCs w:val="15"/>
        </w:rPr>
        <w:t>南银理财合理认为应该提前终止本理财产品的其他情况。</w:t>
      </w:r>
    </w:p>
    <w:p w14:paraId="0A7D0D2C">
      <w:pPr>
        <w:pStyle w:val="61"/>
        <w:spacing w:line="200" w:lineRule="exact"/>
        <w:ind w:left="340" w:firstLine="0" w:firstLineChars="0"/>
        <w:rPr>
          <w:bCs/>
          <w:spacing w:val="10"/>
          <w:sz w:val="15"/>
          <w:szCs w:val="15"/>
        </w:rPr>
      </w:pPr>
      <w:r>
        <w:rPr>
          <w:rFonts w:hint="eastAsia"/>
          <w:bCs/>
          <w:spacing w:val="10"/>
          <w:sz w:val="15"/>
          <w:szCs w:val="15"/>
        </w:rPr>
        <w:t>南银理财如提前终止本理财产品，应根据本理财产品销售文件约定的方式进行信息披露。</w:t>
      </w:r>
    </w:p>
    <w:p w14:paraId="04F40EAB">
      <w:pPr>
        <w:spacing w:line="200" w:lineRule="exact"/>
        <w:ind w:firstLine="340" w:firstLineChars="200"/>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14:paraId="0A9B2BA6">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14:paraId="2A391883">
      <w:pPr>
        <w:pStyle w:val="61"/>
        <w:numPr>
          <w:ilvl w:val="0"/>
          <w:numId w:val="11"/>
        </w:numPr>
        <w:spacing w:line="200" w:lineRule="exact"/>
        <w:ind w:firstLineChars="0"/>
        <w:rPr>
          <w:bCs/>
          <w:spacing w:val="10"/>
          <w:sz w:val="15"/>
          <w:szCs w:val="15"/>
        </w:rPr>
      </w:pPr>
      <w:r>
        <w:rPr>
          <w:rFonts w:hint="eastAsia"/>
          <w:bCs/>
          <w:spacing w:val="10"/>
          <w:sz w:val="15"/>
          <w:szCs w:val="15"/>
        </w:rPr>
        <w:t>产品到期日遇非工作日，产品到期日顺延至下一工作日；</w:t>
      </w:r>
    </w:p>
    <w:p w14:paraId="1919422B">
      <w:pPr>
        <w:pStyle w:val="61"/>
        <w:numPr>
          <w:ilvl w:val="0"/>
          <w:numId w:val="11"/>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14:paraId="3E4C07EA">
      <w:pPr>
        <w:pStyle w:val="61"/>
        <w:numPr>
          <w:ilvl w:val="0"/>
          <w:numId w:val="11"/>
        </w:numPr>
        <w:spacing w:line="200" w:lineRule="exact"/>
        <w:ind w:firstLineChars="0"/>
        <w:rPr>
          <w:bCs/>
          <w:spacing w:val="10"/>
          <w:sz w:val="15"/>
          <w:szCs w:val="15"/>
        </w:rPr>
      </w:pPr>
      <w:r>
        <w:rPr>
          <w:rFonts w:hint="eastAsia"/>
          <w:bCs/>
          <w:spacing w:val="10"/>
          <w:sz w:val="15"/>
          <w:szCs w:val="15"/>
        </w:rPr>
        <w:t>因资金在途等原因，导致未能及时收回资金；</w:t>
      </w:r>
    </w:p>
    <w:p w14:paraId="4413ACA7">
      <w:pPr>
        <w:pStyle w:val="61"/>
        <w:numPr>
          <w:ilvl w:val="0"/>
          <w:numId w:val="11"/>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14:paraId="3B9E6056">
      <w:pPr>
        <w:pStyle w:val="61"/>
        <w:numPr>
          <w:ilvl w:val="0"/>
          <w:numId w:val="11"/>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14:paraId="561EBB53">
      <w:pPr>
        <w:pStyle w:val="61"/>
        <w:numPr>
          <w:ilvl w:val="0"/>
          <w:numId w:val="11"/>
        </w:numPr>
        <w:spacing w:line="200" w:lineRule="exact"/>
        <w:ind w:firstLineChars="0"/>
        <w:rPr>
          <w:bCs/>
          <w:spacing w:val="10"/>
          <w:sz w:val="15"/>
          <w:szCs w:val="15"/>
        </w:rPr>
      </w:pPr>
      <w:r>
        <w:rPr>
          <w:rFonts w:hint="eastAsia"/>
          <w:bCs/>
          <w:spacing w:val="10"/>
          <w:sz w:val="15"/>
          <w:szCs w:val="15"/>
        </w:rPr>
        <w:t>其他管理人认为需要延期的情形；</w:t>
      </w:r>
    </w:p>
    <w:p w14:paraId="28073170">
      <w:pPr>
        <w:pStyle w:val="61"/>
        <w:numPr>
          <w:ilvl w:val="0"/>
          <w:numId w:val="11"/>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14:paraId="3499C22D">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14:paraId="3A58EBDB">
      <w:pPr>
        <w:spacing w:line="200" w:lineRule="exact"/>
        <w:ind w:firstLine="340"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59231D07">
      <w:pPr>
        <w:spacing w:line="200" w:lineRule="exact"/>
        <w:ind w:firstLine="340" w:firstLineChars="200"/>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14:paraId="11A0786C">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w:t>
      </w:r>
    </w:p>
    <w:p w14:paraId="648C05D5">
      <w:pPr>
        <w:spacing w:line="200" w:lineRule="exact"/>
        <w:ind w:firstLine="340" w:firstLineChars="20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20367D98">
      <w:pPr>
        <w:spacing w:line="200" w:lineRule="exact"/>
        <w:ind w:firstLine="340" w:firstLineChars="200"/>
        <w:rPr>
          <w:b/>
          <w:bCs/>
          <w:spacing w:val="10"/>
          <w:sz w:val="15"/>
          <w:szCs w:val="15"/>
        </w:rPr>
      </w:pPr>
      <w:r>
        <w:rPr>
          <w:b/>
          <w:bCs/>
          <w:spacing w:val="10"/>
          <w:sz w:val="15"/>
          <w:szCs w:val="15"/>
        </w:rPr>
        <w:t>8.</w:t>
      </w:r>
      <w:r>
        <w:rPr>
          <w:rFonts w:hint="eastAsia"/>
          <w:b/>
          <w:bCs/>
          <w:spacing w:val="10"/>
          <w:sz w:val="15"/>
          <w:szCs w:val="15"/>
        </w:rPr>
        <w:t>特别提示</w:t>
      </w:r>
    </w:p>
    <w:p w14:paraId="2137BFFA">
      <w:pPr>
        <w:spacing w:line="200" w:lineRule="exact"/>
        <w:ind w:firstLine="340" w:firstLineChars="200"/>
        <w:rPr>
          <w:b/>
          <w:spacing w:val="10"/>
          <w:sz w:val="15"/>
          <w:szCs w:val="15"/>
        </w:rPr>
      </w:pPr>
      <w:r>
        <w:rPr>
          <w:rFonts w:hint="eastAsia"/>
          <w:b/>
          <w:spacing w:val="10"/>
          <w:sz w:val="15"/>
          <w:szCs w:val="15"/>
        </w:rPr>
        <w:t>在本理财产品存续期内：</w:t>
      </w:r>
    </w:p>
    <w:p w14:paraId="021CA1F4">
      <w:pPr>
        <w:numPr>
          <w:ilvl w:val="0"/>
          <w:numId w:val="12"/>
        </w:numPr>
        <w:spacing w:line="200" w:lineRule="exact"/>
        <w:ind w:firstLine="340" w:firstLineChars="200"/>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B15A5CC">
      <w:pPr>
        <w:numPr>
          <w:ilvl w:val="0"/>
          <w:numId w:val="12"/>
        </w:numPr>
        <w:spacing w:line="200" w:lineRule="exact"/>
        <w:ind w:firstLine="340" w:firstLineChars="200"/>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0948F1F3">
      <w:pPr>
        <w:numPr>
          <w:ilvl w:val="0"/>
          <w:numId w:val="12"/>
        </w:numPr>
        <w:spacing w:line="200" w:lineRule="exact"/>
        <w:ind w:firstLine="340" w:firstLineChars="200"/>
        <w:rPr>
          <w:b/>
          <w:bCs/>
          <w:spacing w:val="10"/>
          <w:sz w:val="15"/>
          <w:szCs w:val="15"/>
        </w:rPr>
      </w:pPr>
      <w:r>
        <w:rPr>
          <w:rFonts w:hint="eastAsia"/>
          <w:b/>
          <w:bCs/>
          <w:spacing w:val="10"/>
          <w:sz w:val="15"/>
          <w:szCs w:val="15"/>
        </w:rPr>
        <w:t>免责条款</w:t>
      </w:r>
    </w:p>
    <w:p w14:paraId="2484FBE1">
      <w:pPr>
        <w:pStyle w:val="61"/>
        <w:numPr>
          <w:ilvl w:val="0"/>
          <w:numId w:val="13"/>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14:paraId="221FB7B9">
      <w:pPr>
        <w:pStyle w:val="61"/>
        <w:numPr>
          <w:ilvl w:val="0"/>
          <w:numId w:val="13"/>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工作日。乙方将不会因此而收到额外的收益或者补偿。</w:t>
      </w:r>
    </w:p>
    <w:p w14:paraId="0F47802C">
      <w:pPr>
        <w:pStyle w:val="61"/>
        <w:numPr>
          <w:ilvl w:val="0"/>
          <w:numId w:val="13"/>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14:paraId="1539E9A1">
      <w:pPr>
        <w:pStyle w:val="61"/>
        <w:numPr>
          <w:ilvl w:val="0"/>
          <w:numId w:val="13"/>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14:paraId="423F8109">
      <w:pPr>
        <w:numPr>
          <w:ilvl w:val="0"/>
          <w:numId w:val="12"/>
        </w:numPr>
        <w:spacing w:line="200" w:lineRule="exact"/>
        <w:ind w:firstLine="340" w:firstLineChars="200"/>
        <w:rPr>
          <w:spacing w:val="10"/>
          <w:sz w:val="15"/>
          <w:szCs w:val="15"/>
        </w:rPr>
      </w:pPr>
      <w:r>
        <w:rPr>
          <w:rFonts w:hint="eastAsia"/>
          <w:bCs/>
          <w:spacing w:val="10"/>
          <w:sz w:val="15"/>
          <w:szCs w:val="15"/>
        </w:rPr>
        <w:t>赔偿</w:t>
      </w:r>
      <w:r>
        <w:rPr>
          <w:rFonts w:hint="eastAsia"/>
          <w:spacing w:val="10"/>
          <w:sz w:val="15"/>
          <w:szCs w:val="15"/>
        </w:rPr>
        <w:t>及责任限制</w:t>
      </w:r>
    </w:p>
    <w:p w14:paraId="7A619515">
      <w:pPr>
        <w:spacing w:line="200" w:lineRule="exact"/>
        <w:ind w:firstLine="340" w:firstLineChars="20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14:paraId="1EC00B8A">
      <w:pPr>
        <w:spacing w:line="200" w:lineRule="exact"/>
        <w:ind w:firstLine="340" w:firstLineChars="200"/>
        <w:rPr>
          <w:spacing w:val="10"/>
          <w:sz w:val="15"/>
          <w:szCs w:val="15"/>
        </w:rPr>
      </w:pPr>
      <w:r>
        <w:rPr>
          <w:rFonts w:hint="eastAsia"/>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14:paraId="58BC86D0">
      <w:pPr>
        <w:numPr>
          <w:ilvl w:val="0"/>
          <w:numId w:val="12"/>
        </w:numPr>
        <w:spacing w:line="200" w:lineRule="exact"/>
        <w:ind w:firstLine="340" w:firstLineChars="200"/>
        <w:rPr>
          <w:spacing w:val="10"/>
          <w:sz w:val="15"/>
          <w:szCs w:val="15"/>
        </w:rPr>
      </w:pPr>
      <w:r>
        <w:rPr>
          <w:rFonts w:hint="eastAsia"/>
          <w:bCs/>
          <w:spacing w:val="10"/>
          <w:sz w:val="15"/>
          <w:szCs w:val="15"/>
        </w:rPr>
        <w:t>抵销</w:t>
      </w:r>
    </w:p>
    <w:p w14:paraId="228C269D">
      <w:pPr>
        <w:pStyle w:val="61"/>
        <w:numPr>
          <w:ilvl w:val="0"/>
          <w:numId w:val="14"/>
        </w:numPr>
        <w:spacing w:line="200" w:lineRule="exact"/>
        <w:ind w:firstLineChars="0"/>
        <w:rPr>
          <w:bCs/>
          <w:spacing w:val="10"/>
          <w:sz w:val="15"/>
          <w:szCs w:val="15"/>
        </w:rPr>
      </w:pPr>
      <w:r>
        <w:rPr>
          <w:rFonts w:hint="eastAsia"/>
          <w:b/>
          <w:spacing w:val="10"/>
          <w:sz w:val="15"/>
          <w:szCs w:val="15"/>
        </w:rPr>
        <w:t>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抵销，而无须事先书面通知乙方或任何其他人员</w:t>
      </w:r>
      <w:r>
        <w:rPr>
          <w:rFonts w:hint="eastAsia"/>
          <w:bCs/>
          <w:spacing w:val="10"/>
          <w:sz w:val="15"/>
          <w:szCs w:val="15"/>
        </w:rPr>
        <w:t>。</w:t>
      </w:r>
    </w:p>
    <w:p w14:paraId="3AC81578">
      <w:pPr>
        <w:pStyle w:val="61"/>
        <w:numPr>
          <w:ilvl w:val="0"/>
          <w:numId w:val="14"/>
        </w:numPr>
        <w:spacing w:line="200" w:lineRule="exact"/>
        <w:ind w:firstLineChars="0"/>
        <w:rPr>
          <w:bCs/>
          <w:spacing w:val="10"/>
          <w:sz w:val="15"/>
          <w:szCs w:val="15"/>
        </w:rPr>
      </w:pPr>
      <w:r>
        <w:rPr>
          <w:rFonts w:hint="eastAsia"/>
          <w:bCs/>
          <w:spacing w:val="10"/>
          <w:sz w:val="15"/>
          <w:szCs w:val="15"/>
        </w:rPr>
        <w:t>为了对不同货币进行抵销，甲方可在有关日期以甲方所选择适用的市场汇率将乙方的债务予以兑换。如果债务尚未确定，则甲方可估计该债务的数额后进行抵销，但甲方须在该债务得以确定时向乙方支付差额。</w:t>
      </w:r>
    </w:p>
    <w:p w14:paraId="0E1B49DA">
      <w:pPr>
        <w:numPr>
          <w:ilvl w:val="0"/>
          <w:numId w:val="12"/>
        </w:numPr>
        <w:spacing w:line="200" w:lineRule="exact"/>
        <w:ind w:firstLine="340" w:firstLineChars="200"/>
        <w:rPr>
          <w:spacing w:val="10"/>
          <w:sz w:val="15"/>
          <w:szCs w:val="15"/>
        </w:rPr>
      </w:pPr>
      <w:r>
        <w:rPr>
          <w:rFonts w:hint="eastAsia"/>
          <w:bCs/>
          <w:spacing w:val="10"/>
          <w:sz w:val="15"/>
          <w:szCs w:val="15"/>
        </w:rPr>
        <w:t>弃权</w:t>
      </w:r>
    </w:p>
    <w:p w14:paraId="5C905F81">
      <w:pPr>
        <w:spacing w:line="200" w:lineRule="exact"/>
        <w:ind w:firstLine="340" w:firstLineChars="20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0AB1A3D4">
      <w:pPr>
        <w:numPr>
          <w:ilvl w:val="0"/>
          <w:numId w:val="12"/>
        </w:numPr>
        <w:spacing w:line="200" w:lineRule="exact"/>
        <w:ind w:firstLine="340" w:firstLineChars="200"/>
        <w:rPr>
          <w:spacing w:val="10"/>
          <w:sz w:val="15"/>
          <w:szCs w:val="15"/>
        </w:rPr>
      </w:pPr>
      <w:r>
        <w:rPr>
          <w:rFonts w:hint="eastAsia"/>
          <w:spacing w:val="10"/>
          <w:sz w:val="15"/>
          <w:szCs w:val="15"/>
        </w:rPr>
        <w:t>可分割性</w:t>
      </w:r>
    </w:p>
    <w:p w14:paraId="753C5EE5">
      <w:pPr>
        <w:spacing w:line="200" w:lineRule="exact"/>
        <w:ind w:firstLine="340" w:firstLineChars="20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14:paraId="3B3DDD5F">
      <w:pPr>
        <w:numPr>
          <w:ilvl w:val="0"/>
          <w:numId w:val="12"/>
        </w:numPr>
        <w:spacing w:line="200" w:lineRule="exact"/>
        <w:ind w:firstLine="340" w:firstLineChars="200"/>
        <w:rPr>
          <w:spacing w:val="10"/>
          <w:sz w:val="15"/>
          <w:szCs w:val="15"/>
        </w:rPr>
      </w:pPr>
      <w:r>
        <w:rPr>
          <w:rFonts w:hint="eastAsia"/>
          <w:spacing w:val="10"/>
          <w:sz w:val="15"/>
          <w:szCs w:val="15"/>
        </w:rPr>
        <w:t>税收条款</w:t>
      </w:r>
    </w:p>
    <w:p w14:paraId="5C1E581D">
      <w:pPr>
        <w:spacing w:line="200" w:lineRule="exact"/>
        <w:ind w:firstLine="340" w:firstLineChars="200"/>
        <w:rPr>
          <w:spacing w:val="10"/>
          <w:sz w:val="15"/>
          <w:szCs w:val="15"/>
        </w:rPr>
      </w:pPr>
      <w:r>
        <w:rPr>
          <w:rFonts w:hint="eastAsia"/>
          <w:spacing w:val="10"/>
          <w:sz w:val="15"/>
          <w:szCs w:val="15"/>
        </w:rPr>
        <w:t>以对应期次的《理财产品说明书》约定的税务处理方式为准，如遇国家政策调整则相应执行最新政策。</w:t>
      </w:r>
    </w:p>
    <w:p w14:paraId="2EB3E215">
      <w:pPr>
        <w:spacing w:line="200" w:lineRule="exact"/>
        <w:ind w:firstLine="340" w:firstLineChars="200"/>
        <w:rPr>
          <w:spacing w:val="10"/>
          <w:sz w:val="15"/>
          <w:szCs w:val="15"/>
        </w:rPr>
      </w:pPr>
      <w:r>
        <w:rPr>
          <w:b/>
          <w:bCs/>
          <w:spacing w:val="10"/>
          <w:sz w:val="15"/>
          <w:szCs w:val="15"/>
        </w:rPr>
        <w:t>9.</w:t>
      </w:r>
      <w:r>
        <w:rPr>
          <w:rFonts w:hint="eastAsia"/>
          <w:b/>
          <w:bCs/>
          <w:spacing w:val="10"/>
          <w:sz w:val="15"/>
          <w:szCs w:val="15"/>
        </w:rPr>
        <w:t>争议处理</w:t>
      </w:r>
    </w:p>
    <w:p w14:paraId="4D6CC848">
      <w:pPr>
        <w:spacing w:line="200" w:lineRule="exact"/>
        <w:ind w:firstLine="340" w:firstLineChars="20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14:paraId="69A98AE5">
      <w:pPr>
        <w:spacing w:line="200" w:lineRule="exact"/>
        <w:ind w:firstLine="340" w:firstLineChars="200"/>
        <w:rPr>
          <w:b/>
          <w:bCs/>
          <w:spacing w:val="10"/>
          <w:sz w:val="15"/>
          <w:szCs w:val="15"/>
        </w:rPr>
      </w:pPr>
      <w:r>
        <w:rPr>
          <w:b/>
          <w:bCs/>
          <w:spacing w:val="10"/>
          <w:sz w:val="15"/>
          <w:szCs w:val="15"/>
        </w:rPr>
        <w:t>10.</w:t>
      </w:r>
      <w:r>
        <w:rPr>
          <w:rFonts w:hint="eastAsia"/>
          <w:b/>
          <w:bCs/>
          <w:spacing w:val="10"/>
          <w:sz w:val="15"/>
          <w:szCs w:val="15"/>
        </w:rPr>
        <w:t>协议的生效和终止</w:t>
      </w:r>
    </w:p>
    <w:p w14:paraId="42765DE2">
      <w:pPr>
        <w:numPr>
          <w:ilvl w:val="0"/>
          <w:numId w:val="15"/>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54078395">
      <w:pPr>
        <w:spacing w:line="200" w:lineRule="exact"/>
        <w:ind w:firstLine="340" w:firstLineChars="20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14:paraId="06C92493">
      <w:pPr>
        <w:numPr>
          <w:ilvl w:val="0"/>
          <w:numId w:val="15"/>
        </w:numPr>
        <w:spacing w:line="200" w:lineRule="exact"/>
        <w:ind w:firstLine="340" w:firstLineChars="20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14:paraId="402157C4">
      <w:pPr>
        <w:numPr>
          <w:ilvl w:val="0"/>
          <w:numId w:val="15"/>
        </w:numPr>
        <w:spacing w:line="200" w:lineRule="exact"/>
        <w:ind w:firstLine="340" w:firstLineChars="20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14:paraId="1ADDC5C2">
      <w:pPr>
        <w:spacing w:line="200" w:lineRule="exact"/>
        <w:ind w:firstLine="340" w:firstLineChars="200"/>
        <w:rPr>
          <w:b/>
          <w:bCs/>
          <w:spacing w:val="10"/>
          <w:sz w:val="15"/>
          <w:szCs w:val="15"/>
        </w:rPr>
      </w:pPr>
      <w:r>
        <w:rPr>
          <w:b/>
          <w:bCs/>
          <w:spacing w:val="10"/>
          <w:sz w:val="15"/>
          <w:szCs w:val="15"/>
        </w:rPr>
        <w:t>11.</w:t>
      </w:r>
      <w:r>
        <w:rPr>
          <w:rFonts w:hint="eastAsia"/>
          <w:b/>
          <w:bCs/>
          <w:spacing w:val="10"/>
          <w:sz w:val="15"/>
          <w:szCs w:val="15"/>
        </w:rPr>
        <w:t>乙方声明</w:t>
      </w:r>
    </w:p>
    <w:p w14:paraId="0AF2F174">
      <w:pPr>
        <w:spacing w:line="200" w:lineRule="exact"/>
        <w:ind w:firstLine="340" w:firstLineChars="200"/>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407F276A">
      <w:pPr>
        <w:spacing w:line="200" w:lineRule="exact"/>
        <w:ind w:firstLine="340" w:firstLineChars="200"/>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14:paraId="691FD679">
      <w:pPr>
        <w:spacing w:line="200" w:lineRule="exact"/>
        <w:ind w:firstLine="340" w:firstLineChars="200"/>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7F6A2B02">
      <w:pPr>
        <w:spacing w:line="200" w:lineRule="exact"/>
        <w:ind w:firstLine="340" w:firstLineChars="200"/>
        <w:rPr>
          <w:spacing w:val="10"/>
          <w:sz w:val="15"/>
          <w:szCs w:val="15"/>
        </w:rPr>
      </w:pPr>
    </w:p>
    <w:p w14:paraId="665343DF">
      <w:pPr>
        <w:spacing w:line="200" w:lineRule="exact"/>
        <w:ind w:firstLine="340" w:firstLineChars="200"/>
        <w:rPr>
          <w:spacing w:val="10"/>
          <w:sz w:val="15"/>
          <w:szCs w:val="15"/>
        </w:rPr>
      </w:pPr>
    </w:p>
    <w:tbl>
      <w:tblPr>
        <w:tblStyle w:val="15"/>
        <w:tblW w:w="0" w:type="dxa"/>
        <w:jc w:val="center"/>
        <w:tblLayout w:type="fixed"/>
        <w:tblCellMar>
          <w:top w:w="0" w:type="dxa"/>
          <w:left w:w="108" w:type="dxa"/>
          <w:bottom w:w="0" w:type="dxa"/>
          <w:right w:w="108" w:type="dxa"/>
        </w:tblCellMar>
      </w:tblPr>
      <w:tblGrid>
        <w:gridCol w:w="4812"/>
        <w:gridCol w:w="4713"/>
      </w:tblGrid>
      <w:tr w14:paraId="50D640D2">
        <w:tblPrEx>
          <w:tblCellMar>
            <w:top w:w="0" w:type="dxa"/>
            <w:left w:w="108" w:type="dxa"/>
            <w:bottom w:w="0" w:type="dxa"/>
            <w:right w:w="108" w:type="dxa"/>
          </w:tblCellMar>
        </w:tblPrEx>
        <w:trPr>
          <w:jc w:val="center"/>
        </w:trPr>
        <w:tc>
          <w:tcPr>
            <w:tcW w:w="4812" w:type="dxa"/>
          </w:tcPr>
          <w:p w14:paraId="090D3710">
            <w:pPr>
              <w:spacing w:line="200" w:lineRule="exact"/>
              <w:rPr>
                <w:spacing w:val="10"/>
                <w:sz w:val="15"/>
                <w:szCs w:val="15"/>
              </w:rPr>
            </w:pPr>
            <w:r>
              <w:rPr>
                <w:rFonts w:hint="eastAsia"/>
                <w:spacing w:val="10"/>
                <w:sz w:val="15"/>
                <w:szCs w:val="15"/>
              </w:rPr>
              <w:t>个人投资者（如适用）：</w:t>
            </w:r>
          </w:p>
        </w:tc>
        <w:tc>
          <w:tcPr>
            <w:tcW w:w="4713" w:type="dxa"/>
          </w:tcPr>
          <w:p w14:paraId="1E8EA10A">
            <w:pPr>
              <w:spacing w:line="200" w:lineRule="exact"/>
              <w:rPr>
                <w:spacing w:val="10"/>
                <w:sz w:val="15"/>
                <w:szCs w:val="15"/>
              </w:rPr>
            </w:pPr>
            <w:r>
              <w:rPr>
                <w:rFonts w:hint="eastAsia"/>
                <w:spacing w:val="10"/>
                <w:sz w:val="15"/>
                <w:szCs w:val="15"/>
              </w:rPr>
              <w:t>机构投资者（如适用）：</w:t>
            </w:r>
          </w:p>
        </w:tc>
      </w:tr>
      <w:tr w14:paraId="4E03D910">
        <w:tblPrEx>
          <w:tblCellMar>
            <w:top w:w="0" w:type="dxa"/>
            <w:left w:w="108" w:type="dxa"/>
            <w:bottom w:w="0" w:type="dxa"/>
            <w:right w:w="108" w:type="dxa"/>
          </w:tblCellMar>
        </w:tblPrEx>
        <w:trPr>
          <w:jc w:val="center"/>
        </w:trPr>
        <w:tc>
          <w:tcPr>
            <w:tcW w:w="4812" w:type="dxa"/>
          </w:tcPr>
          <w:p w14:paraId="0198CB1D">
            <w:pPr>
              <w:spacing w:line="200" w:lineRule="exact"/>
              <w:ind w:firstLine="340" w:firstLineChars="200"/>
              <w:rPr>
                <w:spacing w:val="10"/>
                <w:sz w:val="15"/>
                <w:szCs w:val="15"/>
              </w:rPr>
            </w:pPr>
          </w:p>
          <w:p w14:paraId="0B3FDAF8">
            <w:pPr>
              <w:spacing w:line="200" w:lineRule="exact"/>
              <w:rPr>
                <w:spacing w:val="10"/>
                <w:sz w:val="15"/>
                <w:szCs w:val="15"/>
              </w:rPr>
            </w:pPr>
            <w:r>
              <w:rPr>
                <w:rFonts w:hint="eastAsia"/>
                <w:spacing w:val="10"/>
                <w:sz w:val="15"/>
                <w:szCs w:val="15"/>
              </w:rPr>
              <w:t>投资者：（签名）</w:t>
            </w:r>
          </w:p>
          <w:p w14:paraId="05F8F601">
            <w:pPr>
              <w:spacing w:line="200" w:lineRule="exact"/>
              <w:ind w:firstLine="680" w:firstLineChars="400"/>
              <w:rPr>
                <w:spacing w:val="10"/>
                <w:sz w:val="15"/>
                <w:szCs w:val="15"/>
              </w:rPr>
            </w:pPr>
          </w:p>
          <w:p w14:paraId="187855E7">
            <w:pPr>
              <w:spacing w:line="200" w:lineRule="exact"/>
              <w:ind w:firstLine="850" w:firstLineChars="500"/>
              <w:rPr>
                <w:spacing w:val="10"/>
                <w:sz w:val="15"/>
                <w:szCs w:val="15"/>
              </w:rPr>
            </w:pPr>
          </w:p>
          <w:p w14:paraId="63524500">
            <w:pPr>
              <w:spacing w:line="200" w:lineRule="exact"/>
              <w:ind w:firstLine="850" w:firstLineChars="500"/>
              <w:rPr>
                <w:spacing w:val="10"/>
                <w:sz w:val="15"/>
                <w:szCs w:val="15"/>
              </w:rPr>
            </w:pPr>
            <w:r>
              <w:rPr>
                <w:rFonts w:hint="eastAsia"/>
                <w:spacing w:val="10"/>
                <w:sz w:val="15"/>
                <w:szCs w:val="15"/>
              </w:rPr>
              <w:t>年月日</w:t>
            </w:r>
          </w:p>
        </w:tc>
        <w:tc>
          <w:tcPr>
            <w:tcW w:w="4713" w:type="dxa"/>
          </w:tcPr>
          <w:p w14:paraId="43F7A8DE">
            <w:pPr>
              <w:spacing w:line="200" w:lineRule="exact"/>
              <w:ind w:firstLine="340" w:firstLineChars="200"/>
              <w:rPr>
                <w:spacing w:val="10"/>
                <w:sz w:val="15"/>
                <w:szCs w:val="15"/>
              </w:rPr>
            </w:pPr>
          </w:p>
          <w:p w14:paraId="0D60252C">
            <w:pPr>
              <w:spacing w:line="200" w:lineRule="exact"/>
              <w:rPr>
                <w:spacing w:val="10"/>
                <w:sz w:val="15"/>
                <w:szCs w:val="15"/>
              </w:rPr>
            </w:pPr>
            <w:r>
              <w:rPr>
                <w:rFonts w:hint="eastAsia"/>
                <w:spacing w:val="10"/>
                <w:sz w:val="15"/>
                <w:szCs w:val="15"/>
              </w:rPr>
              <w:t>投资者：（公章或合同专用章）</w:t>
            </w:r>
          </w:p>
          <w:p w14:paraId="3D221425">
            <w:pPr>
              <w:spacing w:line="200" w:lineRule="exact"/>
              <w:rPr>
                <w:spacing w:val="10"/>
                <w:sz w:val="15"/>
                <w:szCs w:val="15"/>
              </w:rPr>
            </w:pPr>
          </w:p>
          <w:p w14:paraId="76A077FB">
            <w:pPr>
              <w:spacing w:line="200" w:lineRule="exact"/>
              <w:rPr>
                <w:spacing w:val="10"/>
                <w:sz w:val="15"/>
                <w:szCs w:val="15"/>
              </w:rPr>
            </w:pPr>
          </w:p>
          <w:p w14:paraId="5D6E8DCE">
            <w:pPr>
              <w:spacing w:line="200" w:lineRule="exact"/>
              <w:rPr>
                <w:spacing w:val="10"/>
                <w:sz w:val="15"/>
                <w:szCs w:val="15"/>
              </w:rPr>
            </w:pPr>
            <w:r>
              <w:rPr>
                <w:rFonts w:hint="eastAsia"/>
                <w:spacing w:val="10"/>
                <w:sz w:val="15"/>
                <w:szCs w:val="15"/>
              </w:rPr>
              <w:t>法定代表人或授权代理人：（签名或盖章）</w:t>
            </w:r>
          </w:p>
          <w:p w14:paraId="08BCEB7C">
            <w:pPr>
              <w:spacing w:line="200" w:lineRule="exact"/>
              <w:ind w:firstLine="680" w:firstLineChars="400"/>
              <w:rPr>
                <w:spacing w:val="10"/>
                <w:sz w:val="15"/>
                <w:szCs w:val="15"/>
              </w:rPr>
            </w:pPr>
          </w:p>
          <w:p w14:paraId="7A0BAE11">
            <w:pPr>
              <w:spacing w:line="200" w:lineRule="exact"/>
              <w:ind w:firstLine="680" w:firstLineChars="400"/>
              <w:rPr>
                <w:spacing w:val="10"/>
                <w:sz w:val="15"/>
                <w:szCs w:val="15"/>
              </w:rPr>
            </w:pPr>
            <w:r>
              <w:rPr>
                <w:rFonts w:hint="eastAsia"/>
                <w:spacing w:val="10"/>
                <w:sz w:val="15"/>
                <w:szCs w:val="15"/>
              </w:rPr>
              <w:t>年月日</w:t>
            </w:r>
          </w:p>
        </w:tc>
      </w:tr>
    </w:tbl>
    <w:p w14:paraId="43008D33">
      <w:pPr>
        <w:spacing w:line="200" w:lineRule="exact"/>
        <w:rPr>
          <w:rFonts w:ascii="Times New Roman" w:hAnsi="Times New Roman"/>
          <w:spacing w:val="10"/>
          <w:sz w:val="15"/>
          <w:szCs w:val="15"/>
        </w:rPr>
      </w:pPr>
    </w:p>
    <w:p w14:paraId="3DBFA38E">
      <w:pPr>
        <w:widowControl/>
        <w:spacing w:line="360" w:lineRule="auto"/>
        <w:jc w:val="left"/>
        <w:rPr>
          <w:kern w:val="0"/>
        </w:rPr>
        <w:sectPr>
          <w:pgSz w:w="11906" w:h="16838"/>
          <w:pgMar w:top="720" w:right="720" w:bottom="720" w:left="720" w:header="851" w:footer="992" w:gutter="0"/>
          <w:cols w:space="720" w:num="1"/>
          <w:docGrid w:type="lines" w:linePitch="312" w:charSpace="0"/>
        </w:sectPr>
      </w:pPr>
    </w:p>
    <w:p w14:paraId="0EF70502">
      <w:pPr>
        <w:pStyle w:val="62"/>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14:paraId="516A3139">
      <w:pPr>
        <w:pStyle w:val="62"/>
        <w:spacing w:line="360" w:lineRule="auto"/>
        <w:ind w:firstLine="400"/>
        <w:rPr>
          <w:rFonts w:hint="eastAsia"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14:paraId="6A6ED983">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一、重要提示</w:t>
      </w:r>
    </w:p>
    <w:p w14:paraId="02851236">
      <w:pPr>
        <w:pStyle w:val="62"/>
        <w:spacing w:line="360" w:lineRule="auto"/>
        <w:ind w:firstLine="440" w:firstLineChars="0"/>
        <w:rPr>
          <w:rFonts w:hint="eastAsia"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理财产品面临的风险详见对应期次《理财产品风险揭示书》和《理财产品说明书》的详细条款，乙方应仔细阅读并充分理解对应期次理财产品可能发生的风险。</w:t>
      </w:r>
    </w:p>
    <w:p w14:paraId="0BC2E25E">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27E47E39">
      <w:pPr>
        <w:pStyle w:val="62"/>
        <w:spacing w:line="360" w:lineRule="auto"/>
        <w:ind w:firstLine="402"/>
        <w:rPr>
          <w:rFonts w:hint="eastAsia" w:ascii="宋体" w:hAnsi="宋体" w:cs="宋体"/>
          <w:b/>
          <w:sz w:val="20"/>
          <w:szCs w:val="21"/>
        </w:rPr>
      </w:pPr>
      <w:r>
        <w:rPr>
          <w:rFonts w:hint="eastAsia" w:ascii="宋体" w:hAnsi="宋体" w:cs="宋体"/>
          <w:b/>
          <w:sz w:val="20"/>
          <w:szCs w:val="21"/>
        </w:rPr>
        <w:t>二、双方权利与义务</w:t>
      </w:r>
    </w:p>
    <w:p w14:paraId="18C66F65">
      <w:pPr>
        <w:pStyle w:val="62"/>
        <w:spacing w:line="360" w:lineRule="auto"/>
        <w:ind w:firstLine="400"/>
        <w:rPr>
          <w:rFonts w:hint="eastAsia" w:ascii="宋体" w:hAnsi="宋体" w:cs="宋体"/>
          <w:sz w:val="20"/>
          <w:szCs w:val="21"/>
        </w:rPr>
      </w:pPr>
      <w:r>
        <w:rPr>
          <w:rFonts w:hint="eastAsia" w:ascii="宋体" w:hAnsi="宋体" w:cs="宋体"/>
          <w:sz w:val="20"/>
          <w:szCs w:val="21"/>
        </w:rPr>
        <w:t>（一）甲方的权利与义务</w:t>
      </w:r>
    </w:p>
    <w:p w14:paraId="47CCD45B">
      <w:pPr>
        <w:pStyle w:val="62"/>
        <w:spacing w:line="360" w:lineRule="auto"/>
        <w:ind w:firstLine="400"/>
        <w:rPr>
          <w:rFonts w:hint="eastAsia" w:ascii="宋体" w:hAnsi="宋体" w:cs="宋体"/>
          <w:sz w:val="20"/>
          <w:szCs w:val="21"/>
        </w:rPr>
      </w:pPr>
      <w:r>
        <w:rPr>
          <w:rFonts w:hint="eastAsia" w:ascii="宋体" w:hAnsi="宋体" w:cs="宋体"/>
          <w:sz w:val="20"/>
          <w:szCs w:val="21"/>
        </w:rPr>
        <w:t>1.甲方应当履行恪尽职守、勤勉尽责、诚实守信、有效管理的义务。</w:t>
      </w:r>
    </w:p>
    <w:p w14:paraId="0742028E">
      <w:pPr>
        <w:pStyle w:val="62"/>
        <w:spacing w:line="360" w:lineRule="auto"/>
        <w:ind w:firstLine="400"/>
        <w:rPr>
          <w:rFonts w:hint="eastAsia" w:ascii="宋体" w:hAnsi="宋体" w:cs="宋体"/>
          <w:sz w:val="20"/>
          <w:szCs w:val="21"/>
        </w:rPr>
      </w:pPr>
      <w:r>
        <w:rPr>
          <w:rFonts w:hint="eastAsia" w:ascii="宋体" w:hAnsi="宋体" w:cs="宋体"/>
          <w:sz w:val="20"/>
          <w:szCs w:val="21"/>
        </w:rPr>
        <w:t>2.按照法律法规及对应期次《理财产品说明书》约定的投资范围和权限内，甲方拥有管理和运用理财资金的权利。</w:t>
      </w:r>
    </w:p>
    <w:p w14:paraId="706E1852">
      <w:pPr>
        <w:pStyle w:val="62"/>
        <w:spacing w:line="360" w:lineRule="auto"/>
        <w:ind w:firstLine="400"/>
        <w:rPr>
          <w:rFonts w:hint="eastAsia" w:ascii="宋体" w:hAnsi="宋体" w:cs="宋体"/>
          <w:sz w:val="20"/>
          <w:szCs w:val="21"/>
        </w:rPr>
      </w:pPr>
      <w:r>
        <w:rPr>
          <w:rFonts w:hint="eastAsia" w:ascii="宋体" w:hAnsi="宋体" w:cs="宋体"/>
          <w:sz w:val="20"/>
          <w:szCs w:val="21"/>
        </w:rPr>
        <w:t>3.甲方应当按照对应期次《理财产品说明书》的约定向乙方分配收益。</w:t>
      </w:r>
    </w:p>
    <w:p w14:paraId="1750EFEA">
      <w:pPr>
        <w:pStyle w:val="62"/>
        <w:spacing w:line="360" w:lineRule="auto"/>
        <w:ind w:firstLine="400"/>
        <w:rPr>
          <w:rFonts w:hint="eastAsia" w:ascii="宋体" w:hAnsi="宋体" w:cs="宋体"/>
          <w:sz w:val="20"/>
          <w:szCs w:val="21"/>
        </w:rPr>
      </w:pPr>
      <w:r>
        <w:rPr>
          <w:rFonts w:hint="eastAsia" w:ascii="宋体" w:hAnsi="宋体" w:cs="宋体"/>
          <w:sz w:val="20"/>
          <w:szCs w:val="21"/>
        </w:rPr>
        <w:t>4.甲方有权按照对应期次《理财产品说明书》的约定收取相应费用。</w:t>
      </w:r>
    </w:p>
    <w:p w14:paraId="14A0783D">
      <w:pPr>
        <w:pStyle w:val="62"/>
        <w:spacing w:line="360" w:lineRule="auto"/>
        <w:ind w:firstLine="400"/>
        <w:rPr>
          <w:rFonts w:hint="eastAsia" w:ascii="宋体" w:hAnsi="宋体" w:cs="宋体"/>
          <w:sz w:val="20"/>
          <w:szCs w:val="21"/>
        </w:rPr>
      </w:pPr>
      <w:r>
        <w:rPr>
          <w:rFonts w:hint="eastAsia" w:ascii="宋体" w:hAnsi="宋体" w:cs="宋体"/>
          <w:sz w:val="20"/>
          <w:szCs w:val="21"/>
        </w:rPr>
        <w:t>5.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14:paraId="51FA0092">
      <w:pPr>
        <w:pStyle w:val="62"/>
        <w:spacing w:line="360" w:lineRule="auto"/>
        <w:ind w:firstLine="400"/>
        <w:rPr>
          <w:rFonts w:hint="eastAsia"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4787ABBF">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7.甲方有权根据产品运作的需要选任必要的业务合作机构，并确定合作模式等相关内容。</w:t>
      </w:r>
    </w:p>
    <w:p w14:paraId="0D2ACDA5">
      <w:pPr>
        <w:pStyle w:val="62"/>
        <w:spacing w:line="360" w:lineRule="auto"/>
        <w:ind w:firstLine="440" w:firstLineChars="0"/>
        <w:rPr>
          <w:rFonts w:hint="eastAsia"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14:paraId="1525EABA">
      <w:pPr>
        <w:pStyle w:val="62"/>
        <w:spacing w:line="360" w:lineRule="auto"/>
        <w:ind w:firstLine="440" w:firstLineChars="0"/>
        <w:rPr>
          <w:rFonts w:hint="eastAsia"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0EF097A0">
      <w:pPr>
        <w:pStyle w:val="62"/>
        <w:spacing w:line="360" w:lineRule="auto"/>
        <w:ind w:firstLine="440" w:firstLineChars="0"/>
        <w:rPr>
          <w:rFonts w:hint="eastAsia"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CC5B5D4">
      <w:pPr>
        <w:pStyle w:val="62"/>
        <w:spacing w:line="360" w:lineRule="auto"/>
        <w:ind w:firstLine="440" w:firstLineChars="0"/>
        <w:rPr>
          <w:rFonts w:hint="eastAsia"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077D4D0C">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10.法律法规规定或理财产品销售文件约定的其它权利及义务。</w:t>
      </w:r>
    </w:p>
    <w:p w14:paraId="6388BB93">
      <w:pPr>
        <w:pStyle w:val="62"/>
        <w:spacing w:line="360" w:lineRule="auto"/>
        <w:ind w:firstLine="400"/>
        <w:rPr>
          <w:rFonts w:hint="eastAsia" w:ascii="宋体" w:hAnsi="宋体" w:cs="宋体"/>
          <w:sz w:val="20"/>
          <w:szCs w:val="21"/>
        </w:rPr>
      </w:pPr>
      <w:r>
        <w:rPr>
          <w:rFonts w:hint="eastAsia" w:ascii="宋体" w:hAnsi="宋体" w:cs="宋体"/>
          <w:sz w:val="20"/>
          <w:szCs w:val="21"/>
        </w:rPr>
        <w:t>（二）乙方的权利与义务</w:t>
      </w:r>
    </w:p>
    <w:p w14:paraId="6D564597">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1.乙方保证具有完全民事行为能力，有完全适当的资格与能力订立并履行本协议。</w:t>
      </w:r>
    </w:p>
    <w:p w14:paraId="7A97268C">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14:paraId="51AF7443">
      <w:pPr>
        <w:pStyle w:val="62"/>
        <w:spacing w:line="360" w:lineRule="auto"/>
        <w:ind w:firstLine="400"/>
        <w:rPr>
          <w:rFonts w:hint="eastAsia" w:ascii="宋体" w:hAnsi="宋体" w:cs="宋体"/>
          <w:sz w:val="20"/>
          <w:szCs w:val="21"/>
        </w:rPr>
      </w:pPr>
      <w:r>
        <w:rPr>
          <w:rFonts w:hint="eastAsia" w:ascii="宋体" w:hAnsi="宋体" w:cs="宋体"/>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14:paraId="5499B263">
      <w:pPr>
        <w:pStyle w:val="62"/>
        <w:spacing w:line="360" w:lineRule="auto"/>
        <w:ind w:firstLine="400"/>
        <w:rPr>
          <w:rFonts w:hint="eastAsia" w:ascii="宋体" w:hAnsi="宋体" w:cs="宋体"/>
          <w:sz w:val="20"/>
          <w:szCs w:val="21"/>
        </w:rPr>
      </w:pPr>
      <w:r>
        <w:rPr>
          <w:rFonts w:hint="eastAsia" w:ascii="宋体" w:hAnsi="宋体" w:cs="宋体"/>
          <w:sz w:val="20"/>
          <w:szCs w:val="21"/>
        </w:rPr>
        <w:t>4.乙方已仔细阅读《投资者权益须知》《理财产品说明书》并清楚知晓其内容，接受并签署《理财产品风险揭示书》《理财产品销售协议书》和本协议。</w:t>
      </w:r>
    </w:p>
    <w:p w14:paraId="6A6C788E">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5.乙方已充分知悉对应期次理财产品风险等级（该产品通过代理销售机构渠道销售的，理财产品评级应当以代理销售机构最终披露的评级结果为准），并确定以相应理财资金购买对应期次理财产品，乙方承诺由此产生的相关风险由其自身承担。</w:t>
      </w:r>
    </w:p>
    <w:p w14:paraId="3B4B985A">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7D1F5722">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3AC84BEB">
      <w:pPr>
        <w:pStyle w:val="62"/>
        <w:spacing w:line="360" w:lineRule="auto"/>
        <w:ind w:firstLine="440" w:firstLineChars="0"/>
        <w:rPr>
          <w:rFonts w:hint="eastAsia" w:ascii="宋体" w:hAnsi="宋体" w:cs="宋体"/>
          <w:b/>
          <w:bCs/>
          <w:sz w:val="20"/>
          <w:szCs w:val="21"/>
        </w:rPr>
      </w:pPr>
      <w:r>
        <w:rPr>
          <w:rFonts w:hint="eastAsia"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2C6F0DDA">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7F818EBB">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14:paraId="0A698C9E">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11.法律法规规定或理财产品销售文件约定的其它权利及义务。</w:t>
      </w:r>
    </w:p>
    <w:p w14:paraId="4793E3CC">
      <w:pPr>
        <w:pStyle w:val="62"/>
        <w:spacing w:line="360" w:lineRule="auto"/>
        <w:ind w:firstLine="402"/>
        <w:rPr>
          <w:rFonts w:hint="eastAsia" w:ascii="宋体" w:hAnsi="宋体" w:cs="宋体"/>
          <w:b/>
          <w:sz w:val="20"/>
          <w:szCs w:val="21"/>
        </w:rPr>
      </w:pPr>
      <w:r>
        <w:rPr>
          <w:rFonts w:hint="eastAsia" w:ascii="宋体" w:hAnsi="宋体" w:cs="宋体"/>
          <w:b/>
          <w:sz w:val="20"/>
          <w:szCs w:val="21"/>
        </w:rPr>
        <w:t>三、协议的生效和终止</w:t>
      </w:r>
    </w:p>
    <w:p w14:paraId="56098996">
      <w:pPr>
        <w:pStyle w:val="62"/>
        <w:spacing w:line="360" w:lineRule="auto"/>
        <w:ind w:firstLine="400"/>
        <w:rPr>
          <w:rFonts w:hint="eastAsia"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4C709490">
      <w:pPr>
        <w:pStyle w:val="62"/>
        <w:spacing w:line="360" w:lineRule="auto"/>
        <w:ind w:firstLine="400"/>
        <w:rPr>
          <w:rFonts w:hint="eastAsia"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BFC3313">
      <w:pPr>
        <w:pStyle w:val="62"/>
        <w:spacing w:line="360" w:lineRule="auto"/>
        <w:ind w:firstLine="400"/>
        <w:rPr>
          <w:rFonts w:hint="eastAsia"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14:paraId="4A9F96F0">
      <w:pPr>
        <w:pStyle w:val="62"/>
        <w:spacing w:line="360" w:lineRule="auto"/>
        <w:ind w:firstLine="402"/>
        <w:rPr>
          <w:rFonts w:hint="eastAsia" w:ascii="宋体" w:hAnsi="宋体" w:cs="宋体"/>
          <w:b/>
          <w:bCs/>
          <w:sz w:val="20"/>
          <w:szCs w:val="21"/>
        </w:rPr>
      </w:pPr>
      <w:r>
        <w:rPr>
          <w:rFonts w:hint="eastAsia" w:ascii="宋体" w:hAnsi="宋体" w:cs="宋体"/>
          <w:b/>
          <w:bCs/>
          <w:sz w:val="20"/>
          <w:szCs w:val="21"/>
        </w:rPr>
        <w:t>四、不可抗力及其他免责条款</w:t>
      </w:r>
    </w:p>
    <w:p w14:paraId="440722CA">
      <w:pPr>
        <w:pStyle w:val="62"/>
        <w:spacing w:line="360" w:lineRule="auto"/>
        <w:ind w:firstLine="402"/>
        <w:rPr>
          <w:rFonts w:hint="eastAsia"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015ABEA8">
      <w:pPr>
        <w:pStyle w:val="62"/>
        <w:spacing w:line="360" w:lineRule="auto"/>
        <w:ind w:firstLine="402"/>
        <w:rPr>
          <w:rFonts w:hint="eastAsia" w:ascii="宋体" w:hAnsi="宋体" w:cs="宋体"/>
          <w:b/>
          <w:sz w:val="20"/>
          <w:szCs w:val="21"/>
        </w:rPr>
      </w:pPr>
      <w:r>
        <w:rPr>
          <w:rFonts w:hint="eastAsia" w:ascii="宋体" w:hAnsi="宋体" w:cs="宋体"/>
          <w:b/>
          <w:sz w:val="20"/>
          <w:szCs w:val="21"/>
        </w:rPr>
        <w:t>非因甲方原因（包括但不限于理财产品投资者遗失理财产品销售文件、理财产品销售文件被盗用等原因）造成的损失，甲方不承担责任。</w:t>
      </w:r>
    </w:p>
    <w:p w14:paraId="2509D9EE">
      <w:pPr>
        <w:pStyle w:val="62"/>
        <w:spacing w:line="360" w:lineRule="auto"/>
        <w:ind w:firstLine="402"/>
        <w:rPr>
          <w:rFonts w:hint="eastAsia" w:ascii="宋体" w:hAnsi="宋体" w:cs="宋体"/>
          <w:b/>
          <w:bCs/>
          <w:sz w:val="20"/>
          <w:szCs w:val="21"/>
        </w:rPr>
      </w:pPr>
      <w:r>
        <w:rPr>
          <w:rFonts w:hint="eastAsia" w:ascii="宋体" w:hAnsi="宋体" w:cs="宋体"/>
          <w:b/>
          <w:bCs/>
          <w:sz w:val="20"/>
          <w:szCs w:val="21"/>
        </w:rPr>
        <w:t>五、争议解决</w:t>
      </w:r>
    </w:p>
    <w:p w14:paraId="1513CCE5">
      <w:pPr>
        <w:pStyle w:val="62"/>
        <w:spacing w:line="360" w:lineRule="auto"/>
        <w:ind w:firstLine="402"/>
        <w:rPr>
          <w:rFonts w:hint="eastAsia"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074EEB63">
      <w:pPr>
        <w:pStyle w:val="62"/>
        <w:spacing w:line="360" w:lineRule="auto"/>
        <w:ind w:firstLine="402"/>
        <w:rPr>
          <w:rFonts w:hint="eastAsia"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14:paraId="010F7EDB">
      <w:pPr>
        <w:pStyle w:val="62"/>
        <w:spacing w:line="360" w:lineRule="auto"/>
        <w:ind w:firstLine="400"/>
        <w:rPr>
          <w:rFonts w:hint="eastAsia" w:ascii="宋体" w:hAnsi="宋体" w:cs="宋体"/>
          <w:sz w:val="20"/>
          <w:szCs w:val="21"/>
        </w:rPr>
      </w:pPr>
    </w:p>
    <w:p w14:paraId="669E0E63">
      <w:pPr>
        <w:pStyle w:val="62"/>
        <w:spacing w:line="360" w:lineRule="auto"/>
        <w:ind w:firstLine="402"/>
        <w:rPr>
          <w:rFonts w:hint="eastAsia"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14:paraId="29ECD578">
      <w:pPr>
        <w:pStyle w:val="62"/>
        <w:spacing w:line="360" w:lineRule="auto"/>
        <w:ind w:firstLine="400"/>
        <w:rPr>
          <w:rFonts w:hint="eastAsia" w:ascii="宋体" w:hAnsi="宋体" w:cs="宋体"/>
          <w:sz w:val="20"/>
          <w:szCs w:val="21"/>
        </w:rPr>
      </w:pPr>
      <w:r>
        <w:rPr>
          <w:rFonts w:hint="eastAsia" w:ascii="宋体" w:hAnsi="宋体" w:cs="宋体"/>
          <w:sz w:val="20"/>
          <w:szCs w:val="21"/>
        </w:rPr>
        <w:t>（以下无正文）</w:t>
      </w:r>
    </w:p>
    <w:p w14:paraId="044FE15C">
      <w:pPr>
        <w:pStyle w:val="62"/>
        <w:spacing w:line="360" w:lineRule="auto"/>
        <w:ind w:firstLine="400"/>
        <w:rPr>
          <w:rFonts w:hint="eastAsia" w:ascii="宋体" w:hAnsi="宋体" w:cs="宋体"/>
          <w:sz w:val="20"/>
          <w:szCs w:val="21"/>
        </w:rPr>
      </w:pPr>
    </w:p>
    <w:p w14:paraId="2BDE409E">
      <w:pPr>
        <w:spacing w:line="360" w:lineRule="auto"/>
        <w:rPr>
          <w:rStyle w:val="63"/>
          <w:sz w:val="20"/>
          <w:szCs w:val="21"/>
        </w:rPr>
      </w:pPr>
      <w:r>
        <w:rPr>
          <w:rStyle w:val="63"/>
          <w:rFonts w:hint="default"/>
          <w:sz w:val="20"/>
        </w:rPr>
        <w:t>个人投资者（如适用）：                   机构投资者（如适用）：</w:t>
      </w:r>
    </w:p>
    <w:p w14:paraId="2C1A62A7">
      <w:pPr>
        <w:spacing w:line="360" w:lineRule="auto"/>
        <w:rPr>
          <w:rStyle w:val="63"/>
          <w:rFonts w:hint="default"/>
          <w:sz w:val="20"/>
        </w:rPr>
      </w:pPr>
      <w:r>
        <w:rPr>
          <w:rStyle w:val="63"/>
          <w:rFonts w:hint="default"/>
          <w:sz w:val="20"/>
        </w:rPr>
        <w:t>个人投资者： （签名或盖章）              机构投资者： （</w:t>
      </w:r>
      <w:r>
        <w:rPr>
          <w:rFonts w:hint="eastAsia" w:ascii="宋体" w:hAnsi="宋体" w:cs="宋体"/>
          <w:sz w:val="20"/>
        </w:rPr>
        <w:t>公章或合同专用章</w:t>
      </w:r>
      <w:r>
        <w:rPr>
          <w:rStyle w:val="63"/>
          <w:rFonts w:hint="default"/>
          <w:sz w:val="20"/>
        </w:rPr>
        <w:t>）</w:t>
      </w:r>
    </w:p>
    <w:p w14:paraId="7B7C3EFF">
      <w:pPr>
        <w:spacing w:line="360" w:lineRule="auto"/>
        <w:rPr>
          <w:rStyle w:val="63"/>
          <w:rFonts w:hint="default"/>
          <w:sz w:val="20"/>
        </w:rPr>
      </w:pPr>
      <w:r>
        <w:rPr>
          <w:rStyle w:val="63"/>
          <w:rFonts w:hint="default"/>
          <w:sz w:val="20"/>
        </w:rPr>
        <w:t xml:space="preserve">   年  月  日                           法定代表人或授权代理人：（签名或盖章）</w:t>
      </w:r>
    </w:p>
    <w:p w14:paraId="6A0AFE8A">
      <w:pPr>
        <w:widowControl/>
        <w:jc w:val="left"/>
        <w:rPr>
          <w:rFonts w:ascii="Times New Roman" w:hAnsi="Times New Roman"/>
          <w:sz w:val="18"/>
          <w:szCs w:val="18"/>
        </w:rPr>
      </w:pPr>
      <w:r>
        <w:rPr>
          <w:rStyle w:val="63"/>
          <w:rFonts w:hint="default"/>
          <w:sz w:val="20"/>
        </w:rPr>
        <w:t xml:space="preserve">                                            年    月   日</w:t>
      </w:r>
    </w:p>
    <w:p w14:paraId="5119A10E">
      <w:pPr>
        <w:pStyle w:val="5"/>
        <w:ind w:firstLine="0" w:firstLineChars="0"/>
        <w:rPr>
          <w:b/>
          <w:kern w:val="0"/>
          <w:sz w:val="15"/>
          <w:szCs w:val="11"/>
        </w:rPr>
      </w:pPr>
    </w:p>
    <w:p w14:paraId="5C4FD1FA">
      <w:pPr>
        <w:rPr>
          <w:rFonts w:hint="eastAsia" w:ascii="方正黑体_GBK" w:hAnsi="方正黑体_GBK" w:eastAsia="方正黑体_GBK"/>
          <w:b/>
          <w:bCs/>
          <w:color w:val="3D3D3D"/>
          <w:kern w:val="0"/>
          <w:sz w:val="15"/>
          <w:szCs w:val="15"/>
          <w:lang w:val="en-US" w:eastAsia="zh-CN"/>
        </w:rPr>
      </w:pPr>
    </w:p>
    <w:sectPr>
      <w:headerReference r:id="rId5"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宋体"/>
    <w:panose1 w:val="00000000000000000000"/>
    <w:charset w:val="86"/>
    <w:family w:val="roman"/>
    <w:pitch w:val="default"/>
    <w:sig w:usb0="00000000" w:usb1="00000000" w:usb2="00000000" w:usb3="00000000" w:csb0="00000000" w:csb1="00000000"/>
  </w:font>
  <w:font w:name="方正细黑一简体">
    <w:altName w:val="宋体"/>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B1AB1">
    <w:pPr>
      <w:pStyle w:val="11"/>
      <w:jc w:val="right"/>
    </w:pPr>
    <w: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1">
    <w:nsid w:val="CF092B84"/>
    <w:multiLevelType w:val="multilevel"/>
    <w:tmpl w:val="CF092B84"/>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2">
    <w:nsid w:val="0053208E"/>
    <w:multiLevelType w:val="multilevel"/>
    <w:tmpl w:val="0053208E"/>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3">
    <w:nsid w:val="2EA814D3"/>
    <w:multiLevelType w:val="multilevel"/>
    <w:tmpl w:val="2EA814D3"/>
    <w:lvl w:ilvl="0" w:tentative="0">
      <w:start w:val="1"/>
      <w:numFmt w:val="lowerRoman"/>
      <w:lvlText w:val="%1."/>
      <w:lvlJc w:val="left"/>
      <w:pPr>
        <w:ind w:left="760" w:hanging="420"/>
      </w:p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CFA0BAF"/>
    <w:multiLevelType w:val="multilevel"/>
    <w:tmpl w:val="3CFA0BAF"/>
    <w:lvl w:ilvl="0" w:tentative="0">
      <w:start w:val="1"/>
      <w:numFmt w:val="lowerRoman"/>
      <w:lvlText w:val="%1."/>
      <w:lvlJc w:val="left"/>
      <w:pPr>
        <w:ind w:left="760" w:hanging="420"/>
      </w:p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F15C910"/>
    <w:multiLevelType w:val="multilevel"/>
    <w:tmpl w:val="3F15C910"/>
    <w:lvl w:ilvl="0" w:tentative="0">
      <w:start w:val="4"/>
      <w:numFmt w:val="chineseCounting"/>
      <w:suff w:val="space"/>
      <w:lvlText w:val="第%1条"/>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7">
    <w:nsid w:val="510A3506"/>
    <w:multiLevelType w:val="singleLevel"/>
    <w:tmpl w:val="510A3506"/>
    <w:lvl w:ilvl="0" w:tentative="0">
      <w:start w:val="1"/>
      <w:numFmt w:val="decimal"/>
      <w:suff w:val="nothing"/>
      <w:lvlText w:val="（%1）"/>
      <w:lvlJc w:val="left"/>
      <w:pPr>
        <w:ind w:left="0" w:firstLine="0"/>
      </w:pPr>
    </w:lvl>
  </w:abstractNum>
  <w:abstractNum w:abstractNumId="8">
    <w:nsid w:val="54B02AA4"/>
    <w:multiLevelType w:val="multilevel"/>
    <w:tmpl w:val="54B02AA4"/>
    <w:lvl w:ilvl="0" w:tentative="0">
      <w:start w:val="1"/>
      <w:numFmt w:val="lowerRoman"/>
      <w:lvlText w:val="%1."/>
      <w:lvlJc w:val="left"/>
      <w:pPr>
        <w:ind w:left="760" w:hanging="420"/>
      </w:p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9ADCABA"/>
    <w:multiLevelType w:val="multilevel"/>
    <w:tmpl w:val="59ADCABA"/>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10">
    <w:nsid w:val="5DF84C9C"/>
    <w:multiLevelType w:val="singleLevel"/>
    <w:tmpl w:val="5DF84C9C"/>
    <w:lvl w:ilvl="0" w:tentative="0">
      <w:start w:val="1"/>
      <w:numFmt w:val="decimal"/>
      <w:suff w:val="nothing"/>
      <w:lvlText w:val="%1."/>
      <w:lvlJc w:val="left"/>
      <w:pPr>
        <w:ind w:left="0" w:firstLine="0"/>
      </w:pPr>
    </w:lvl>
  </w:abstractNum>
  <w:abstractNum w:abstractNumId="11">
    <w:nsid w:val="5DF84CBD"/>
    <w:multiLevelType w:val="singleLevel"/>
    <w:tmpl w:val="5DF84CBD"/>
    <w:lvl w:ilvl="0" w:tentative="0">
      <w:start w:val="1"/>
      <w:numFmt w:val="decimal"/>
      <w:suff w:val="nothing"/>
      <w:lvlText w:val="（%1）"/>
      <w:lvlJc w:val="left"/>
      <w:pPr>
        <w:ind w:left="0" w:firstLine="0"/>
      </w:pPr>
    </w:lvl>
  </w:abstractNum>
  <w:abstractNum w:abstractNumId="12">
    <w:nsid w:val="5DF84D07"/>
    <w:multiLevelType w:val="singleLevel"/>
    <w:tmpl w:val="5DF84D07"/>
    <w:lvl w:ilvl="0" w:tentative="0">
      <w:start w:val="1"/>
      <w:numFmt w:val="decimal"/>
      <w:suff w:val="nothing"/>
      <w:lvlText w:val="（%1）"/>
      <w:lvlJc w:val="left"/>
      <w:pPr>
        <w:ind w:left="0" w:firstLine="0"/>
      </w:pPr>
    </w:lvl>
  </w:abstractNum>
  <w:abstractNum w:abstractNumId="13">
    <w:nsid w:val="6D2A3EBA"/>
    <w:multiLevelType w:val="singleLevel"/>
    <w:tmpl w:val="6D2A3EBA"/>
    <w:lvl w:ilvl="0" w:tentative="0">
      <w:start w:val="1"/>
      <w:numFmt w:val="decimal"/>
      <w:suff w:val="nothing"/>
      <w:lvlText w:val="（%1）"/>
      <w:lvlJc w:val="left"/>
      <w:pPr>
        <w:ind w:left="0" w:firstLine="0"/>
      </w:pPr>
    </w:lvl>
  </w:abstractNum>
  <w:abstractNum w:abstractNumId="14">
    <w:nsid w:val="7A29506B"/>
    <w:multiLevelType w:val="singleLevel"/>
    <w:tmpl w:val="7A29506B"/>
    <w:lvl w:ilvl="0" w:tentative="0">
      <w:start w:val="1"/>
      <w:numFmt w:val="decimal"/>
      <w:suff w:val="nothing"/>
      <w:lvlText w:val="（%1）"/>
      <w:lvlJc w:val="left"/>
      <w:pPr>
        <w:ind w:left="0" w:firstLine="0"/>
      </w:pPr>
    </w:lvl>
  </w:abstractNum>
  <w:num w:numId="1">
    <w:abstractNumId w:val="2"/>
  </w:num>
  <w:num w:numId="2">
    <w:abstractNumId w:val="1"/>
  </w:num>
  <w:num w:numId="3">
    <w:abstractNumId w:val="9"/>
  </w:num>
  <w:num w:numId="4">
    <w:abstractNumId w:val="0"/>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11"/>
    <w:lvlOverride w:ilvl="0">
      <w:startOverride w:val="1"/>
    </w:lvlOverride>
  </w:num>
  <w:num w:numId="8">
    <w:abstractNumId w:val="12"/>
    <w:lvlOverride w:ilvl="0">
      <w:startOverride w:val="1"/>
    </w:lvlOverride>
  </w:num>
  <w:num w:numId="9">
    <w:abstractNumId w:val="7"/>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000000"/>
    <w:rsid w:val="744966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6">
    <w:name w:val="Default Paragraph Font"/>
    <w:uiPriority w:val="0"/>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next w:val="6"/>
    <w:semiHidden/>
    <w:unhideWhenUsed/>
    <w:qFormat/>
    <w:uiPriority w:val="0"/>
    <w:pPr>
      <w:widowControl w:val="0"/>
      <w:ind w:firstLine="420" w:firstLineChars="200"/>
      <w:jc w:val="both"/>
    </w:pPr>
    <w:rPr>
      <w:rFonts w:ascii="Times New Roman" w:hAnsi="Times New Roman" w:eastAsia="宋体" w:cs="Times New Roman"/>
      <w:kern w:val="2"/>
      <w:sz w:val="18"/>
      <w:szCs w:val="18"/>
      <w:lang w:val="en-US" w:eastAsia="zh-CN" w:bidi="ar-SA"/>
    </w:rPr>
  </w:style>
  <w:style w:type="paragraph" w:styleId="6">
    <w:name w:val="toc 1"/>
    <w:basedOn w:val="1"/>
    <w:next w:val="1"/>
    <w:autoRedefine/>
    <w:qFormat/>
    <w:uiPriority w:val="0"/>
  </w:style>
  <w:style w:type="paragraph" w:styleId="7">
    <w:name w:val="annotation text"/>
    <w:next w:val="6"/>
    <w:semiHidden/>
    <w:unhideWhenUsed/>
    <w:qFormat/>
    <w:uiPriority w:val="0"/>
    <w:pPr>
      <w:widowControl w:val="0"/>
    </w:pPr>
    <w:rPr>
      <w:rFonts w:ascii="Times New Roman" w:hAnsi="Times New Roman" w:eastAsia="宋体" w:cs="Times New Roman"/>
      <w:kern w:val="2"/>
      <w:sz w:val="18"/>
      <w:szCs w:val="18"/>
      <w:lang w:val="en-US" w:eastAsia="zh-CN" w:bidi="ar-SA"/>
    </w:rPr>
  </w:style>
  <w:style w:type="paragraph" w:styleId="8">
    <w:name w:val="toc 5"/>
    <w:basedOn w:val="1"/>
    <w:next w:val="1"/>
    <w:autoRedefine/>
    <w:uiPriority w:val="0"/>
    <w:pPr>
      <w:ind w:left="1680"/>
    </w:pPr>
  </w:style>
  <w:style w:type="paragraph" w:styleId="9">
    <w:name w:val="toc 3"/>
    <w:basedOn w:val="1"/>
    <w:next w:val="1"/>
    <w:autoRedefine/>
    <w:uiPriority w:val="0"/>
    <w:pPr>
      <w:ind w:left="840"/>
    </w:pPr>
  </w:style>
  <w:style w:type="paragraph" w:styleId="10">
    <w:name w:val="footer"/>
    <w:basedOn w:val="1"/>
    <w:qFormat/>
    <w:uiPriority w:val="0"/>
    <w:pPr>
      <w:tabs>
        <w:tab w:val="center" w:pos="4153"/>
        <w:tab w:val="right" w:pos="8307"/>
      </w:tabs>
      <w:adjustRightInd/>
      <w:snapToGrid w:val="0"/>
      <w:contextualSpacing w:val="0"/>
      <w:jc w:val="left"/>
    </w:pPr>
    <w:rPr>
      <w:sz w:val="18"/>
    </w:rPr>
  </w:style>
  <w:style w:type="paragraph" w:styleId="11">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2">
    <w:name w:val="toc 4"/>
    <w:basedOn w:val="1"/>
    <w:next w:val="1"/>
    <w:autoRedefine/>
    <w:uiPriority w:val="0"/>
    <w:pPr>
      <w:ind w:left="1260"/>
    </w:pPr>
  </w:style>
  <w:style w:type="paragraph" w:styleId="13">
    <w:name w:val="toc 2"/>
    <w:basedOn w:val="1"/>
    <w:next w:val="1"/>
    <w:autoRedefine/>
    <w:qFormat/>
    <w:uiPriority w:val="0"/>
    <w:pPr>
      <w:ind w:left="420"/>
    </w:pPr>
  </w:style>
  <w:style w:type="paragraph" w:styleId="14">
    <w:name w:val="Normal (Web)"/>
    <w:next w:val="6"/>
    <w:semiHidden/>
    <w:unhideWhenUsed/>
    <w:qFormat/>
    <w:uiPriority w:val="0"/>
    <w:pPr>
      <w:spacing w:before="102" w:after="102" w:line="1099" w:lineRule="atLeast"/>
      <w:ind w:firstLine="419"/>
    </w:pPr>
    <w:rPr>
      <w:rFonts w:ascii="Times New Roman" w:hAnsi="Times New Roman" w:eastAsia="宋体" w:cs="Times New Roman"/>
      <w:kern w:val="0"/>
      <w:sz w:val="24"/>
      <w:szCs w:val="24"/>
      <w:lang w:val="en-US" w:eastAsia="zh-CN" w:bidi="ar-SA"/>
    </w:rPr>
  </w:style>
  <w:style w:type="character" w:styleId="17">
    <w:name w:val="Strong"/>
    <w:uiPriority w:val="0"/>
    <w:rPr>
      <w:b/>
    </w:rPr>
  </w:style>
  <w:style w:type="paragraph" w:customStyle="1" w:styleId="18">
    <w:name w:val="Normal3f00b0b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9">
    <w:name w:val="heading 14b2d70d1"/>
    <w:basedOn w:val="18"/>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20">
    <w:name w:val="heading 2bf4d89db"/>
    <w:basedOn w:val="18"/>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21">
    <w:name w:val="heading 3bc6baffd"/>
    <w:basedOn w:val="18"/>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2">
    <w:name w:val="Default Paragraph Font69812fc4"/>
    <w:qFormat/>
    <w:uiPriority w:val="0"/>
  </w:style>
  <w:style w:type="paragraph" w:customStyle="1" w:styleId="23">
    <w:name w:val="toc 14dcc513e"/>
    <w:basedOn w:val="18"/>
    <w:next w:val="1"/>
    <w:autoRedefine/>
    <w:qFormat/>
    <w:uiPriority w:val="0"/>
  </w:style>
  <w:style w:type="paragraph" w:customStyle="1" w:styleId="24">
    <w:name w:val="toc 29e78abc5"/>
    <w:basedOn w:val="18"/>
    <w:next w:val="1"/>
    <w:autoRedefine/>
    <w:qFormat/>
    <w:uiPriority w:val="0"/>
    <w:pPr>
      <w:ind w:left="420"/>
    </w:pPr>
  </w:style>
  <w:style w:type="paragraph" w:customStyle="1" w:styleId="25">
    <w:name w:val="toc 37cb9639a"/>
    <w:basedOn w:val="18"/>
    <w:next w:val="1"/>
    <w:autoRedefine/>
    <w:qFormat/>
    <w:uiPriority w:val="0"/>
    <w:pPr>
      <w:ind w:left="840"/>
    </w:pPr>
  </w:style>
  <w:style w:type="paragraph" w:customStyle="1" w:styleId="26">
    <w:name w:val="toc 4cd18c94c"/>
    <w:basedOn w:val="18"/>
    <w:next w:val="1"/>
    <w:autoRedefine/>
    <w:qFormat/>
    <w:uiPriority w:val="0"/>
    <w:pPr>
      <w:ind w:left="1260"/>
    </w:pPr>
  </w:style>
  <w:style w:type="paragraph" w:customStyle="1" w:styleId="27">
    <w:name w:val="toc 5b98ebd43"/>
    <w:basedOn w:val="18"/>
    <w:next w:val="1"/>
    <w:autoRedefine/>
    <w:qFormat/>
    <w:uiPriority w:val="0"/>
    <w:pPr>
      <w:ind w:left="1680"/>
    </w:pPr>
  </w:style>
  <w:style w:type="paragraph" w:customStyle="1" w:styleId="28">
    <w:name w:val="header898c8be4"/>
    <w:basedOn w:val="18"/>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9">
    <w:name w:val="footer43bbdfa9"/>
    <w:basedOn w:val="18"/>
    <w:qFormat/>
    <w:uiPriority w:val="0"/>
    <w:pPr>
      <w:tabs>
        <w:tab w:val="center" w:pos="4153"/>
        <w:tab w:val="right" w:pos="8307"/>
      </w:tabs>
      <w:adjustRightInd/>
      <w:snapToGrid w:val="0"/>
      <w:contextualSpacing w:val="0"/>
      <w:jc w:val="left"/>
    </w:pPr>
    <w:rPr>
      <w:sz w:val="18"/>
    </w:rPr>
  </w:style>
  <w:style w:type="character" w:customStyle="1" w:styleId="30">
    <w:name w:val="Strong93305082"/>
    <w:qFormat/>
    <w:uiPriority w:val="0"/>
    <w:rPr>
      <w:b/>
    </w:rPr>
  </w:style>
  <w:style w:type="paragraph" w:customStyle="1" w:styleId="31">
    <w:name w:val="annotation text23"/>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2">
    <w:name w:val="Normal692889ca"/>
    <w:next w:val="6"/>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3">
    <w:name w:val="heading 19088fed8"/>
    <w:basedOn w:val="32"/>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34">
    <w:name w:val="heading 2f06f20e2"/>
    <w:basedOn w:val="32"/>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35">
    <w:name w:val="heading 32fd3cf66"/>
    <w:basedOn w:val="32"/>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36">
    <w:name w:val="Default Paragraph Font29ac681a"/>
    <w:qFormat/>
    <w:uiPriority w:val="0"/>
  </w:style>
  <w:style w:type="paragraph" w:customStyle="1" w:styleId="37">
    <w:name w:val="Normal Indent15380b4c"/>
    <w:basedOn w:val="32"/>
    <w:uiPriority w:val="0"/>
    <w:pPr>
      <w:ind w:firstLine="200" w:firstLineChars="200"/>
    </w:pPr>
  </w:style>
  <w:style w:type="paragraph" w:customStyle="1" w:styleId="38">
    <w:name w:val="toc 53b04fbed"/>
    <w:basedOn w:val="32"/>
    <w:next w:val="1"/>
    <w:qFormat/>
    <w:uiPriority w:val="0"/>
    <w:pPr>
      <w:ind w:left="1680"/>
    </w:pPr>
  </w:style>
  <w:style w:type="paragraph" w:customStyle="1" w:styleId="39">
    <w:name w:val="toc 3b9a284fe"/>
    <w:basedOn w:val="32"/>
    <w:next w:val="1"/>
    <w:qFormat/>
    <w:uiPriority w:val="0"/>
    <w:pPr>
      <w:ind w:left="840"/>
    </w:pPr>
  </w:style>
  <w:style w:type="paragraph" w:customStyle="1" w:styleId="40">
    <w:name w:val="footerf4a288fe"/>
    <w:basedOn w:val="32"/>
    <w:uiPriority w:val="0"/>
    <w:pPr>
      <w:tabs>
        <w:tab w:val="center" w:pos="4153"/>
        <w:tab w:val="right" w:pos="8307"/>
      </w:tabs>
      <w:adjustRightInd/>
      <w:snapToGrid w:val="0"/>
      <w:contextualSpacing w:val="0"/>
      <w:jc w:val="left"/>
    </w:pPr>
    <w:rPr>
      <w:sz w:val="18"/>
    </w:rPr>
  </w:style>
  <w:style w:type="paragraph" w:customStyle="1" w:styleId="41">
    <w:name w:val="header613aa5c2"/>
    <w:basedOn w:val="32"/>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42">
    <w:name w:val="toc 1f0d3a428"/>
    <w:basedOn w:val="32"/>
    <w:next w:val="1"/>
    <w:uiPriority w:val="0"/>
  </w:style>
  <w:style w:type="paragraph" w:customStyle="1" w:styleId="43">
    <w:name w:val="toc 477fd369a"/>
    <w:basedOn w:val="32"/>
    <w:next w:val="1"/>
    <w:qFormat/>
    <w:uiPriority w:val="0"/>
    <w:pPr>
      <w:ind w:left="1260"/>
    </w:pPr>
  </w:style>
  <w:style w:type="paragraph" w:customStyle="1" w:styleId="44">
    <w:name w:val="toc 2b39aff7d"/>
    <w:basedOn w:val="32"/>
    <w:next w:val="1"/>
    <w:qFormat/>
    <w:uiPriority w:val="0"/>
    <w:pPr>
      <w:ind w:left="420"/>
    </w:pPr>
  </w:style>
  <w:style w:type="paragraph" w:customStyle="1" w:styleId="45">
    <w:name w:val="Normal (Web)f7ad6f43"/>
    <w:next w:val="11"/>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方正黑体_GBK"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46">
    <w:name w:val="引文目录124"/>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7">
    <w:name w:val="Normal37bfb39e37bfb39e"/>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8">
    <w:name w:val="heading 1376ea61b376ea61b"/>
    <w:basedOn w:val="47"/>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49">
    <w:name w:val="heading 2741d1e0d741d1e0d"/>
    <w:basedOn w:val="47"/>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50">
    <w:name w:val="heading 3342ead0f342ead0f"/>
    <w:basedOn w:val="47"/>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51">
    <w:name w:val="Default Paragraph Fontd88dc170d88dc170"/>
    <w:qFormat/>
    <w:uiPriority w:val="0"/>
  </w:style>
  <w:style w:type="paragraph" w:customStyle="1" w:styleId="52">
    <w:name w:val="引文目录1e954106de954106d"/>
    <w:basedOn w:val="47"/>
    <w:next w:val="1"/>
    <w:qFormat/>
    <w:uiPriority w:val="0"/>
    <w:pPr>
      <w:ind w:left="200" w:leftChars="200"/>
    </w:pPr>
  </w:style>
  <w:style w:type="paragraph" w:customStyle="1" w:styleId="53">
    <w:name w:val="toc 5aef3b0bfaef3b0bf"/>
    <w:basedOn w:val="47"/>
    <w:next w:val="1"/>
    <w:qFormat/>
    <w:uiPriority w:val="0"/>
    <w:pPr>
      <w:ind w:left="1680"/>
    </w:pPr>
  </w:style>
  <w:style w:type="paragraph" w:customStyle="1" w:styleId="54">
    <w:name w:val="toc 3aa8dd646aa8dd646"/>
    <w:basedOn w:val="47"/>
    <w:next w:val="1"/>
    <w:qFormat/>
    <w:uiPriority w:val="0"/>
    <w:pPr>
      <w:ind w:left="840"/>
    </w:pPr>
  </w:style>
  <w:style w:type="paragraph" w:customStyle="1" w:styleId="55">
    <w:name w:val="footera3898f2ba3898f2b"/>
    <w:basedOn w:val="47"/>
    <w:qFormat/>
    <w:uiPriority w:val="0"/>
    <w:pPr>
      <w:tabs>
        <w:tab w:val="center" w:pos="4153"/>
        <w:tab w:val="right" w:pos="8307"/>
      </w:tabs>
      <w:adjustRightInd/>
      <w:snapToGrid w:val="0"/>
      <w:contextualSpacing w:val="0"/>
      <w:jc w:val="left"/>
    </w:pPr>
    <w:rPr>
      <w:sz w:val="18"/>
    </w:rPr>
  </w:style>
  <w:style w:type="paragraph" w:customStyle="1" w:styleId="56">
    <w:name w:val="header86792d0686792d06"/>
    <w:basedOn w:val="47"/>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57">
    <w:name w:val="toc 155d44f6955d44f69"/>
    <w:basedOn w:val="47"/>
    <w:next w:val="1"/>
    <w:qFormat/>
    <w:uiPriority w:val="0"/>
  </w:style>
  <w:style w:type="paragraph" w:customStyle="1" w:styleId="58">
    <w:name w:val="toc 464a893fd64a893fd"/>
    <w:basedOn w:val="47"/>
    <w:next w:val="1"/>
    <w:qFormat/>
    <w:uiPriority w:val="0"/>
    <w:pPr>
      <w:ind w:left="1260"/>
    </w:pPr>
  </w:style>
  <w:style w:type="paragraph" w:customStyle="1" w:styleId="59">
    <w:name w:val="toc 21eb32e9f1eb32e9f"/>
    <w:basedOn w:val="47"/>
    <w:next w:val="1"/>
    <w:qFormat/>
    <w:uiPriority w:val="0"/>
    <w:pPr>
      <w:ind w:left="420"/>
    </w:pPr>
  </w:style>
  <w:style w:type="paragraph" w:customStyle="1" w:styleId="60">
    <w:name w:val="列出段落1b81fc9e7b81fc9e7"/>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1">
    <w:name w:val="列出段落1"/>
    <w:next w:val="6"/>
    <w:qFormat/>
    <w:uiPriority w:val="99"/>
    <w:pPr>
      <w:widowControl w:val="0"/>
      <w:ind w:firstLine="420" w:firstLineChars="200"/>
      <w:jc w:val="both"/>
    </w:pPr>
    <w:rPr>
      <w:rFonts w:ascii="Times New Roman" w:hAnsi="Times New Roman" w:eastAsia="宋体" w:cs="Times New Roman"/>
      <w:kern w:val="2"/>
      <w:sz w:val="18"/>
      <w:szCs w:val="18"/>
      <w:lang w:val="en-US" w:eastAsia="zh-CN" w:bidi="ar-SA"/>
    </w:rPr>
  </w:style>
  <w:style w:type="paragraph" w:customStyle="1" w:styleId="62">
    <w:name w:val="列表段落1"/>
    <w:next w:val="6"/>
    <w:qFormat/>
    <w:uiPriority w:val="34"/>
    <w:pPr>
      <w:widowControl w:val="0"/>
      <w:ind w:firstLine="420" w:firstLineChars="200"/>
      <w:jc w:val="both"/>
    </w:pPr>
    <w:rPr>
      <w:rFonts w:ascii="Times New Roman" w:hAnsi="Times New Roman" w:eastAsia="宋体" w:cs="Times New Roman"/>
      <w:kern w:val="2"/>
      <w:sz w:val="18"/>
      <w:szCs w:val="18"/>
      <w:lang w:val="en-US" w:eastAsia="zh-CN" w:bidi="ar-SA"/>
    </w:rPr>
  </w:style>
  <w:style w:type="character" w:customStyle="1" w:styleId="63">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22</Pages>
  <Words>23570</Words>
  <Characters>24191</Characters>
  <Lines>77</Lines>
  <Paragraphs>27</Paragraphs>
  <TotalTime>0</TotalTime>
  <ScaleCrop>false</ScaleCrop>
  <LinksUpToDate>false</LinksUpToDate>
  <CharactersWithSpaces>24360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2022-08-09T07:38:00Z</dcterms:created>
  <dc:creator>HP</dc:creator>
  <cp:lastModifiedBy>洋洋</cp:lastModifiedBy>
  <dcterms:modified xsi:type="dcterms:W3CDTF">2024-12-06T01:50:57Z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02AEF6DED8204361AEB85E71A6BDE641</vt:lpwstr>
  </property>
</Properties>
</file>